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C5AD" w14:textId="582CDB32" w:rsidR="00BA4C61" w:rsidRDefault="00000000" w:rsidP="00A2372B">
      <w:pPr>
        <w:snapToGrid w:val="0"/>
        <w:spacing w:line="240" w:lineRule="auto"/>
        <w:ind w:left="-90" w:right="-90"/>
        <w:contextualSpacing/>
        <w:jc w:val="center"/>
        <w:rPr>
          <w:rFonts w:ascii="Times New Roman" w:eastAsia="KaiTi" w:hAnsi="Times New Roman" w:cs="Times New Roman"/>
          <w:b/>
          <w:sz w:val="28"/>
          <w:szCs w:val="28"/>
        </w:rPr>
      </w:pPr>
      <w:r w:rsidRPr="00A2372B">
        <w:rPr>
          <w:rFonts w:ascii="Times New Roman" w:eastAsia="KaiTi" w:hAnsi="Times New Roman" w:cs="Times New Roman"/>
          <w:b/>
          <w:sz w:val="28"/>
          <w:szCs w:val="28"/>
        </w:rPr>
        <w:t>Chinese Language Program</w:t>
      </w:r>
      <w:r w:rsidRPr="00A2372B">
        <w:rPr>
          <w:rFonts w:ascii="Times New Roman" w:eastAsia="KaiTi" w:hAnsi="Times New Roman" w:cs="Times New Roman"/>
          <w:b/>
          <w:sz w:val="28"/>
          <w:szCs w:val="28"/>
        </w:rPr>
        <w:br/>
        <w:t>Chinese Tutor Application Form (CHN 197T)</w:t>
      </w:r>
    </w:p>
    <w:p w14:paraId="797D38A5" w14:textId="77777777" w:rsidR="00D55404" w:rsidRPr="00D55404" w:rsidRDefault="00D55404" w:rsidP="00A2372B">
      <w:pPr>
        <w:snapToGrid w:val="0"/>
        <w:spacing w:line="240" w:lineRule="auto"/>
        <w:ind w:left="-90" w:right="-90"/>
        <w:contextualSpacing/>
        <w:jc w:val="center"/>
        <w:rPr>
          <w:rFonts w:ascii="Times New Roman" w:eastAsia="KaiTi" w:hAnsi="Times New Roman" w:cs="Times New Roman"/>
          <w:sz w:val="8"/>
          <w:szCs w:val="8"/>
        </w:rPr>
      </w:pPr>
    </w:p>
    <w:p w14:paraId="294B282F" w14:textId="2B67ADE5" w:rsidR="00BA4C61" w:rsidRPr="00A2372B" w:rsidRDefault="00000000" w:rsidP="00C75CB2">
      <w:pPr>
        <w:pStyle w:val="Heading2"/>
        <w:numPr>
          <w:ilvl w:val="0"/>
          <w:numId w:val="10"/>
        </w:numPr>
        <w:snapToGrid w:val="0"/>
        <w:ind w:right="-90"/>
        <w:contextualSpacing/>
        <w:rPr>
          <w:rFonts w:ascii="Times New Roman" w:eastAsia="KaiTi" w:hAnsi="Times New Roman" w:cs="Times New Roman"/>
        </w:rPr>
      </w:pPr>
      <w:r w:rsidRPr="00A2372B">
        <w:rPr>
          <w:rFonts w:ascii="Times New Roman" w:eastAsia="KaiTi" w:hAnsi="Times New Roman" w:cs="Times New Roman"/>
        </w:rPr>
        <w:t xml:space="preserve">IMPORTANT </w:t>
      </w:r>
      <w:proofErr w:type="spellStart"/>
      <w:r w:rsidRPr="00A2372B">
        <w:rPr>
          <w:rFonts w:ascii="Times New Roman" w:eastAsia="KaiTi" w:hAnsi="Times New Roman" w:cs="Times New Roman"/>
        </w:rPr>
        <w:t>NOTICE</w:t>
      </w:r>
      <w:r w:rsidRPr="00A2372B">
        <w:rPr>
          <w:rFonts w:ascii="Times New Roman" w:eastAsia="KaiTi" w:hAnsi="Times New Roman" w:cs="Times New Roman"/>
        </w:rPr>
        <w:t>（重要说明</w:t>
      </w:r>
      <w:proofErr w:type="spellEnd"/>
      <w:r w:rsidRPr="00A2372B">
        <w:rPr>
          <w:rFonts w:ascii="Times New Roman" w:eastAsia="KaiTi" w:hAnsi="Times New Roman" w:cs="Times New Roman"/>
        </w:rPr>
        <w:t>）</w:t>
      </w:r>
    </w:p>
    <w:p w14:paraId="018DDA51" w14:textId="77777777" w:rsidR="00180EF5" w:rsidRPr="00180EF5" w:rsidRDefault="00000000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180EF5">
        <w:rPr>
          <w:rFonts w:ascii="Times New Roman" w:eastAsia="KaiTi" w:hAnsi="Times New Roman" w:cs="Times New Roman"/>
          <w:sz w:val="24"/>
          <w:szCs w:val="24"/>
        </w:rPr>
        <w:t>Please read carefully before completing this form:</w:t>
      </w:r>
      <w:r w:rsidRPr="00180EF5">
        <w:rPr>
          <w:rFonts w:ascii="Times New Roman" w:eastAsia="KaiTi" w:hAnsi="Times New Roman" w:cs="Times New Roman"/>
          <w:sz w:val="24"/>
          <w:szCs w:val="24"/>
        </w:rPr>
        <w:br/>
        <w:t>• This position is NOT a paid job. It is either a 1-unit course (CHN 197T) or a volunteer opportunity.</w:t>
      </w:r>
    </w:p>
    <w:p w14:paraId="280C7684" w14:textId="2C90A572" w:rsidR="00D52968" w:rsidRPr="00F37691" w:rsidRDefault="00180EF5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b/>
          <w:bCs/>
          <w:sz w:val="24"/>
          <w:szCs w:val="24"/>
          <w:lang w:eastAsia="zh-CN"/>
        </w:rPr>
      </w:pPr>
      <w:r w:rsidRPr="00180EF5">
        <w:rPr>
          <w:rFonts w:ascii="Times New Roman" w:eastAsia="KaiTi" w:hAnsi="Times New Roman" w:cs="Times New Roman"/>
          <w:sz w:val="24"/>
          <w:szCs w:val="24"/>
        </w:rPr>
        <w:t xml:space="preserve">• </w:t>
      </w:r>
      <w:r w:rsidRPr="00180EF5">
        <w:rPr>
          <w:rFonts w:ascii="Times New Roman" w:hAnsi="Times New Roman" w:cs="Times New Roman"/>
        </w:rPr>
        <w:t xml:space="preserve">Applicants must be able to use </w:t>
      </w:r>
      <w:r w:rsidRPr="00180EF5">
        <w:rPr>
          <w:rStyle w:val="Strong"/>
          <w:rFonts w:ascii="Times New Roman" w:hAnsi="Times New Roman" w:cs="Times New Roman"/>
        </w:rPr>
        <w:t>Simplified Chinese</w:t>
      </w:r>
      <w:r w:rsidRPr="00180EF5">
        <w:rPr>
          <w:rFonts w:ascii="Times New Roman" w:hAnsi="Times New Roman" w:cs="Times New Roman"/>
        </w:rPr>
        <w:t xml:space="preserve"> and </w:t>
      </w:r>
      <w:r w:rsidRPr="00180EF5">
        <w:rPr>
          <w:rStyle w:val="Strong"/>
          <w:rFonts w:ascii="Times New Roman" w:hAnsi="Times New Roman" w:cs="Times New Roman"/>
        </w:rPr>
        <w:t>Hanyu Pinyin</w:t>
      </w:r>
      <w:r w:rsidRPr="00180EF5">
        <w:rPr>
          <w:rFonts w:ascii="Times New Roman" w:hAnsi="Times New Roman" w:cs="Times New Roman"/>
        </w:rPr>
        <w:t xml:space="preserve"> for tutoring.</w:t>
      </w:r>
      <w:r w:rsidRPr="00180EF5">
        <w:rPr>
          <w:rFonts w:ascii="Times New Roman" w:eastAsia="KaiTi" w:hAnsi="Times New Roman" w:cs="Times New Roman"/>
          <w:sz w:val="24"/>
          <w:szCs w:val="24"/>
        </w:rPr>
        <w:br/>
        <w:t xml:space="preserve">• Tutors are </w:t>
      </w:r>
      <w:r w:rsidR="00E079AE" w:rsidRPr="00180EF5">
        <w:rPr>
          <w:rFonts w:ascii="Times New Roman" w:eastAsia="KaiTi" w:hAnsi="Times New Roman" w:cs="Times New Roman"/>
          <w:sz w:val="24"/>
          <w:szCs w:val="24"/>
        </w:rPr>
        <w:t>required</w:t>
      </w:r>
      <w:r w:rsidRPr="00180EF5">
        <w:rPr>
          <w:rFonts w:ascii="Times New Roman" w:eastAsia="KaiTi" w:hAnsi="Times New Roman" w:cs="Times New Roman"/>
          <w:sz w:val="24"/>
          <w:szCs w:val="24"/>
        </w:rPr>
        <w:t xml:space="preserve"> to commit</w:t>
      </w:r>
      <w:r w:rsidRPr="00180EF5">
        <w:rPr>
          <w:rFonts w:ascii="Times New Roman" w:eastAsia="KaiTi" w:hAnsi="Times New Roman" w:cs="Times New Roman"/>
          <w:b/>
          <w:bCs/>
          <w:sz w:val="24"/>
          <w:szCs w:val="24"/>
        </w:rPr>
        <w:t xml:space="preserve"> 3 hours per week.</w:t>
      </w:r>
      <w:r w:rsidRPr="00180EF5">
        <w:rPr>
          <w:rFonts w:ascii="Times New Roman" w:eastAsia="KaiTi" w:hAnsi="Times New Roman" w:cs="Times New Roman"/>
          <w:sz w:val="24"/>
          <w:szCs w:val="24"/>
        </w:rPr>
        <w:br/>
        <w:t>• New applicants are required to attend an interview</w:t>
      </w:r>
      <w:r w:rsidR="00EA1A3A" w:rsidRPr="00180EF5">
        <w:rPr>
          <w:rFonts w:ascii="Times New Roman" w:eastAsia="KaiTi" w:hAnsi="Times New Roman" w:cs="Times New Roman"/>
          <w:sz w:val="24"/>
          <w:szCs w:val="24"/>
        </w:rPr>
        <w:t>.</w:t>
      </w:r>
      <w:r w:rsidRPr="00180EF5">
        <w:rPr>
          <w:rFonts w:ascii="Times New Roman" w:eastAsia="KaiTi" w:hAnsi="Times New Roman" w:cs="Times New Roman"/>
          <w:sz w:val="24"/>
          <w:szCs w:val="24"/>
        </w:rPr>
        <w:br/>
        <w:t>• All selected tutors must attend required training sessions.</w:t>
      </w:r>
      <w:r w:rsidRPr="00180EF5">
        <w:rPr>
          <w:rFonts w:ascii="Times New Roman" w:eastAsia="KaiTi" w:hAnsi="Times New Roman" w:cs="Times New Roman"/>
          <w:sz w:val="24"/>
          <w:szCs w:val="24"/>
        </w:rPr>
        <w:br/>
      </w:r>
      <w:r w:rsidRPr="00F37691">
        <w:rPr>
          <w:rFonts w:ascii="Times New Roman" w:eastAsia="KaiTi" w:hAnsi="Times New Roman" w:cs="Times New Roman"/>
          <w:sz w:val="24"/>
          <w:szCs w:val="24"/>
        </w:rPr>
        <w:br/>
      </w:r>
      <w:r w:rsidRPr="00F37691">
        <w:rPr>
          <w:rFonts w:ascii="Times New Roman" w:eastAsia="KaiTi" w:hAnsi="Times New Roman" w:cs="Times New Roman"/>
          <w:b/>
          <w:bCs/>
          <w:sz w:val="24"/>
          <w:szCs w:val="24"/>
        </w:rPr>
        <w:t>Academic Integrity Statement:</w:t>
      </w:r>
      <w:r w:rsidRPr="00F37691">
        <w:rPr>
          <w:rFonts w:ascii="Times New Roman" w:eastAsia="KaiTi" w:hAnsi="Times New Roman" w:cs="Times New Roman"/>
          <w:b/>
          <w:bCs/>
          <w:sz w:val="24"/>
          <w:szCs w:val="24"/>
        </w:rPr>
        <w:br/>
      </w:r>
      <w:r w:rsidRPr="00EA1A3A">
        <w:rPr>
          <w:rFonts w:ascii="Times New Roman" w:eastAsia="KaiTi" w:hAnsi="Times New Roman" w:cs="Times New Roman"/>
          <w:sz w:val="24"/>
          <w:szCs w:val="24"/>
        </w:rPr>
        <w:t>By submitting this application, you confirm that all information provided is true and accurate. Any false or misleading information may result in disqualification or referral to Student Judicial Affairs.</w:t>
      </w:r>
    </w:p>
    <w:p w14:paraId="5D143387" w14:textId="77777777" w:rsidR="00F37691" w:rsidRPr="006C52ED" w:rsidRDefault="00F37691" w:rsidP="00073C9D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b/>
          <w:bCs/>
          <w:sz w:val="12"/>
          <w:szCs w:val="12"/>
          <w:lang w:eastAsia="zh-CN"/>
        </w:rPr>
      </w:pPr>
    </w:p>
    <w:p w14:paraId="32E5DE92" w14:textId="33279147" w:rsidR="00D67017" w:rsidRPr="00A8489D" w:rsidRDefault="005A41C4" w:rsidP="00073C9D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b/>
          <w:bCs/>
          <w:sz w:val="24"/>
          <w:szCs w:val="24"/>
        </w:rPr>
      </w:pPr>
      <w:proofErr w:type="gramStart"/>
      <w:r w:rsidRPr="00A8489D">
        <w:rPr>
          <w:rFonts w:ascii="Times New Roman" w:eastAsia="KaiTi" w:hAnsi="Times New Roman" w:cs="Times New Roman"/>
          <w:b/>
          <w:bCs/>
          <w:sz w:val="24"/>
          <w:szCs w:val="24"/>
        </w:rPr>
        <w:t xml:space="preserve">( </w:t>
      </w:r>
      <w:r w:rsidR="00805F8E" w:rsidRPr="00A8489D">
        <w:rPr>
          <w:rFonts w:ascii="Times New Roman" w:eastAsia="KaiTi" w:hAnsi="Times New Roman" w:cs="Times New Roman"/>
          <w:b/>
          <w:bCs/>
          <w:sz w:val="24"/>
          <w:szCs w:val="24"/>
        </w:rPr>
        <w:t xml:space="preserve">  </w:t>
      </w:r>
      <w:r w:rsidRPr="00A8489D">
        <w:rPr>
          <w:rFonts w:ascii="Times New Roman" w:eastAsia="KaiTi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A8489D">
        <w:rPr>
          <w:rFonts w:ascii="Times New Roman" w:eastAsia="KaiTi" w:hAnsi="Times New Roman" w:cs="Times New Roman"/>
          <w:b/>
          <w:bCs/>
          <w:sz w:val="24"/>
          <w:szCs w:val="24"/>
        </w:rPr>
        <w:t xml:space="preserve"> I agree to the above terms / </w:t>
      </w:r>
      <w:proofErr w:type="spellStart"/>
      <w:r w:rsidRPr="00A8489D">
        <w:rPr>
          <w:rFonts w:ascii="Times New Roman" w:eastAsia="KaiTi" w:hAnsi="Times New Roman" w:cs="Times New Roman"/>
          <w:b/>
          <w:bCs/>
          <w:sz w:val="24"/>
          <w:szCs w:val="24"/>
        </w:rPr>
        <w:t>我同意以上条款</w:t>
      </w:r>
      <w:proofErr w:type="spellEnd"/>
    </w:p>
    <w:p w14:paraId="5C38D17B" w14:textId="7D59CD04" w:rsidR="00BA4C61" w:rsidRPr="00A2372B" w:rsidRDefault="00000000" w:rsidP="00C75CB2">
      <w:pPr>
        <w:pStyle w:val="Heading2"/>
        <w:numPr>
          <w:ilvl w:val="0"/>
          <w:numId w:val="10"/>
        </w:numPr>
        <w:snapToGrid w:val="0"/>
        <w:ind w:right="-90"/>
        <w:contextualSpacing/>
        <w:rPr>
          <w:rFonts w:ascii="Times New Roman" w:eastAsia="KaiTi" w:hAnsi="Times New Roman" w:cs="Times New Roman"/>
        </w:rPr>
      </w:pPr>
      <w:r w:rsidRPr="00A2372B">
        <w:rPr>
          <w:rFonts w:ascii="Times New Roman" w:eastAsia="KaiTi" w:hAnsi="Times New Roman" w:cs="Times New Roman"/>
        </w:rPr>
        <w:t xml:space="preserve">Basic </w:t>
      </w:r>
      <w:proofErr w:type="spellStart"/>
      <w:r w:rsidRPr="00A2372B">
        <w:rPr>
          <w:rFonts w:ascii="Times New Roman" w:eastAsia="KaiTi" w:hAnsi="Times New Roman" w:cs="Times New Roman"/>
        </w:rPr>
        <w:t>Information</w:t>
      </w:r>
      <w:r w:rsidRPr="00A2372B">
        <w:rPr>
          <w:rFonts w:ascii="Times New Roman" w:eastAsia="KaiTi" w:hAnsi="Times New Roman" w:cs="Times New Roman"/>
        </w:rPr>
        <w:t>（基本信息</w:t>
      </w:r>
      <w:proofErr w:type="spellEnd"/>
      <w:r w:rsidRPr="00A2372B">
        <w:rPr>
          <w:rFonts w:ascii="Times New Roman" w:eastAsia="KaiTi" w:hAnsi="Times New Roman" w:cs="Times New Roman"/>
        </w:rPr>
        <w:t>）</w:t>
      </w:r>
    </w:p>
    <w:p w14:paraId="35B4E1D7" w14:textId="628FE97A" w:rsidR="006F3824" w:rsidRDefault="009B65E3" w:rsidP="006F3824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 Chinese Name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6F3824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="006F3824" w:rsidRPr="00F37691">
        <w:rPr>
          <w:rFonts w:ascii="Times New Roman" w:eastAsia="KaiTi" w:hAnsi="Times New Roman" w:cs="Times New Roman"/>
          <w:sz w:val="24"/>
          <w:szCs w:val="24"/>
        </w:rPr>
        <w:t>中文姓名</w:t>
      </w:r>
      <w:proofErr w:type="spellEnd"/>
      <w:r w:rsidRPr="00F37691">
        <w:rPr>
          <w:rFonts w:ascii="Times New Roman" w:eastAsia="KaiTi" w:hAnsi="Times New Roman" w:cs="Times New Roman"/>
          <w:sz w:val="24"/>
          <w:szCs w:val="24"/>
        </w:rPr>
        <w:t xml:space="preserve">: </w:t>
      </w:r>
      <w:proofErr w:type="gramStart"/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(  </w:t>
      </w:r>
      <w:r w:rsidR="00805F8E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>)</w:t>
      </w:r>
      <w:proofErr w:type="gramEnd"/>
    </w:p>
    <w:p w14:paraId="68DFB042" w14:textId="2C7FEE88" w:rsidR="00BA4C61" w:rsidRPr="00F37691" w:rsidRDefault="009B65E3" w:rsidP="006F3824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 English Name</w:t>
      </w:r>
      <w:r w:rsidR="005C28D3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6F3824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英</w:t>
      </w:r>
      <w:proofErr w:type="spellStart"/>
      <w:r w:rsidR="006F3824" w:rsidRPr="00F37691">
        <w:rPr>
          <w:rFonts w:ascii="Times New Roman" w:eastAsia="KaiTi" w:hAnsi="Times New Roman" w:cs="Times New Roman"/>
          <w:sz w:val="24"/>
          <w:szCs w:val="24"/>
        </w:rPr>
        <w:t>文姓名</w:t>
      </w:r>
      <w:proofErr w:type="spellEnd"/>
      <w:r w:rsidR="00CB28A6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CB28A6">
        <w:rPr>
          <w:rFonts w:ascii="Times New Roman" w:eastAsia="KaiTi" w:hAnsi="Times New Roman" w:cs="Times New Roman"/>
          <w:sz w:val="24"/>
          <w:szCs w:val="24"/>
          <w:lang w:eastAsia="zh-CN"/>
        </w:rPr>
        <w:t>(</w:t>
      </w:r>
      <w:r w:rsidR="00CB28A6" w:rsidRPr="00F37691">
        <w:rPr>
          <w:rFonts w:ascii="Times New Roman" w:eastAsia="KaiTi" w:hAnsi="Times New Roman" w:cs="Times New Roman"/>
          <w:b/>
          <w:bCs/>
          <w:sz w:val="24"/>
          <w:szCs w:val="24"/>
        </w:rPr>
        <w:t>must match Canvas</w:t>
      </w:r>
      <w:r w:rsidR="00CB28A6" w:rsidRPr="00F37691">
        <w:rPr>
          <w:rFonts w:ascii="Times New Roman" w:eastAsia="KaiTi" w:hAnsi="Times New Roman" w:cs="Times New Roman"/>
          <w:sz w:val="24"/>
          <w:szCs w:val="24"/>
        </w:rPr>
        <w:t>)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: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>(</w:t>
      </w:r>
      <w:r w:rsidR="00136BD1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805F8E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  )</w:t>
      </w:r>
    </w:p>
    <w:p w14:paraId="6879B681" w14:textId="5CCAD9C7" w:rsidR="00BA4C61" w:rsidRPr="00F37691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 UC Davis Email</w:t>
      </w:r>
      <w:r w:rsidR="00DE58B3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(</w:t>
      </w:r>
      <w:r w:rsidR="00BE1E0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请</w:t>
      </w:r>
      <w:proofErr w:type="spellStart"/>
      <w:r w:rsidR="00DE58B3" w:rsidRPr="00F37691">
        <w:rPr>
          <w:rFonts w:ascii="Times New Roman" w:eastAsia="KaiTi" w:hAnsi="Times New Roman" w:cs="Times New Roman"/>
          <w:sz w:val="24"/>
          <w:szCs w:val="24"/>
        </w:rPr>
        <w:t>务必填写正确</w:t>
      </w:r>
      <w:proofErr w:type="spellEnd"/>
      <w:r w:rsidR="00DE58B3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)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: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805F8E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 )</w:t>
      </w:r>
    </w:p>
    <w:p w14:paraId="205B6D99" w14:textId="296450C0" w:rsidR="00BA4C61" w:rsidRPr="00F37691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 Student ID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学号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: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805F8E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 )</w:t>
      </w:r>
    </w:p>
    <w:p w14:paraId="6E884E49" w14:textId="54711D10" w:rsidR="00BA4C61" w:rsidRPr="00F37691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 Major/Department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专业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系所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: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805F8E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C31DDF" w:rsidRPr="00073C9D">
        <w:rPr>
          <w:rFonts w:ascii="Times New Roman" w:eastAsia="KaiTi" w:hAnsi="Times New Roman" w:cs="Times New Roman"/>
          <w:sz w:val="24"/>
          <w:szCs w:val="24"/>
        </w:rPr>
        <w:t xml:space="preserve"> )</w:t>
      </w:r>
    </w:p>
    <w:p w14:paraId="7E304033" w14:textId="2B6B826E" w:rsidR="00BA4C61" w:rsidRPr="00A2372B" w:rsidRDefault="00000000" w:rsidP="00C75CB2">
      <w:pPr>
        <w:pStyle w:val="Heading2"/>
        <w:numPr>
          <w:ilvl w:val="0"/>
          <w:numId w:val="10"/>
        </w:numPr>
        <w:snapToGrid w:val="0"/>
        <w:ind w:right="-90"/>
        <w:contextualSpacing/>
        <w:rPr>
          <w:rFonts w:ascii="Times New Roman" w:eastAsia="KaiTi" w:hAnsi="Times New Roman" w:cs="Times New Roman"/>
        </w:rPr>
      </w:pPr>
      <w:proofErr w:type="spellStart"/>
      <w:r w:rsidRPr="00A2372B">
        <w:rPr>
          <w:rFonts w:ascii="Times New Roman" w:eastAsia="KaiTi" w:hAnsi="Times New Roman" w:cs="Times New Roman"/>
        </w:rPr>
        <w:t>Eligibility</w:t>
      </w:r>
      <w:r w:rsidRPr="00A2372B">
        <w:rPr>
          <w:rFonts w:ascii="Times New Roman" w:eastAsia="KaiTi" w:hAnsi="Times New Roman" w:cs="Times New Roman"/>
        </w:rPr>
        <w:t>（资格确认</w:t>
      </w:r>
      <w:proofErr w:type="spellEnd"/>
      <w:r w:rsidRPr="00A2372B">
        <w:rPr>
          <w:rFonts w:ascii="Times New Roman" w:eastAsia="KaiTi" w:hAnsi="Times New Roman" w:cs="Times New Roman"/>
        </w:rPr>
        <w:t>）</w:t>
      </w:r>
    </w:p>
    <w:p w14:paraId="1C1BE422" w14:textId="7EE509AE" w:rsidR="00BA4C61" w:rsidRPr="00AB1A37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AB1A37">
        <w:rPr>
          <w:rFonts w:ascii="Times New Roman" w:eastAsia="KaiTi" w:hAnsi="Times New Roman" w:cs="Times New Roman"/>
          <w:sz w:val="24"/>
          <w:szCs w:val="24"/>
        </w:rPr>
        <w:t>Please check</w:t>
      </w:r>
      <w:r w:rsidR="00AB1A37" w:rsidRPr="00AB1A37">
        <w:rPr>
          <w:rFonts w:ascii="Times New Roman" w:eastAsia="KaiTi" w:hAnsi="Times New Roman" w:cs="Times New Roman"/>
          <w:sz w:val="24"/>
          <w:szCs w:val="24"/>
          <w:lang w:eastAsia="zh-CN"/>
        </w:rPr>
        <w:t>（</w:t>
      </w:r>
      <w:r w:rsidR="00AB1A37" w:rsidRPr="00AB1A37">
        <w:rPr>
          <w:rFonts w:ascii="Apple Color Emoji" w:eastAsia="KaiTi" w:hAnsi="Apple Color Emoji" w:cs="Apple Color Emoji"/>
          <w:sz w:val="24"/>
          <w:szCs w:val="24"/>
        </w:rPr>
        <w:t>✔</w:t>
      </w:r>
      <w:r w:rsidR="00AB1A37">
        <w:rPr>
          <w:rFonts w:ascii="Times New Roman" w:eastAsia="KaiTi" w:hAnsi="Times New Roman" w:cs="Times New Roman" w:hint="eastAsia"/>
          <w:sz w:val="24"/>
          <w:szCs w:val="24"/>
          <w:lang w:eastAsia="zh-TW"/>
        </w:rPr>
        <w:t>）</w:t>
      </w:r>
      <w:r w:rsidRPr="00AB1A37">
        <w:rPr>
          <w:rFonts w:ascii="Times New Roman" w:eastAsia="KaiTi" w:hAnsi="Times New Roman" w:cs="Times New Roman"/>
          <w:sz w:val="24"/>
          <w:szCs w:val="24"/>
        </w:rPr>
        <w:t xml:space="preserve">all that apply / </w:t>
      </w:r>
      <w:proofErr w:type="spellStart"/>
      <w:r w:rsidRPr="00AB1A37">
        <w:rPr>
          <w:rFonts w:ascii="Times New Roman" w:eastAsia="KaiTi" w:hAnsi="Times New Roman" w:cs="Times New Roman"/>
          <w:sz w:val="24"/>
          <w:szCs w:val="24"/>
        </w:rPr>
        <w:t>请勾选</w:t>
      </w:r>
      <w:proofErr w:type="spellEnd"/>
      <w:r w:rsidR="00AB1A37" w:rsidRPr="00AB1A37">
        <w:rPr>
          <w:rFonts w:ascii="Times New Roman" w:eastAsia="KaiTi" w:hAnsi="Times New Roman" w:cs="Times New Roman"/>
          <w:sz w:val="24"/>
          <w:szCs w:val="24"/>
          <w:lang w:eastAsia="zh-CN"/>
        </w:rPr>
        <w:t>（</w:t>
      </w:r>
      <w:r w:rsidR="00AB1A37" w:rsidRPr="00AB1A37">
        <w:rPr>
          <w:rFonts w:ascii="Apple Color Emoji" w:eastAsia="KaiTi" w:hAnsi="Apple Color Emoji" w:cs="Apple Color Emoji"/>
          <w:sz w:val="24"/>
          <w:szCs w:val="24"/>
        </w:rPr>
        <w:t>✔</w:t>
      </w:r>
      <w:r w:rsidR="00AB1A37" w:rsidRPr="00AB1A37">
        <w:rPr>
          <w:rFonts w:ascii="Times New Roman" w:eastAsia="KaiTi" w:hAnsi="Times New Roman" w:cs="Times New Roman"/>
          <w:sz w:val="24"/>
          <w:szCs w:val="24"/>
          <w:lang w:eastAsia="zh-TW"/>
        </w:rPr>
        <w:t>）</w:t>
      </w:r>
      <w:proofErr w:type="spellStart"/>
      <w:r w:rsidRPr="00AB1A37">
        <w:rPr>
          <w:rFonts w:ascii="Times New Roman" w:eastAsia="KaiTi" w:hAnsi="Times New Roman" w:cs="Times New Roman"/>
          <w:sz w:val="24"/>
          <w:szCs w:val="24"/>
        </w:rPr>
        <w:t>以下所有符合</w:t>
      </w:r>
      <w:proofErr w:type="spellEnd"/>
      <w:r w:rsidR="00A56A30" w:rsidRPr="00AB1A37">
        <w:rPr>
          <w:rFonts w:ascii="Times New Roman" w:eastAsia="KaiTi" w:hAnsi="Times New Roman" w:cs="Times New Roman"/>
          <w:sz w:val="24"/>
          <w:szCs w:val="24"/>
          <w:lang w:eastAsia="zh-CN"/>
        </w:rPr>
        <w:t>选</w:t>
      </w:r>
      <w:r w:rsidRPr="00AB1A37">
        <w:rPr>
          <w:rFonts w:ascii="Times New Roman" w:eastAsia="KaiTi" w:hAnsi="Times New Roman" w:cs="Times New Roman"/>
          <w:sz w:val="24"/>
          <w:szCs w:val="24"/>
        </w:rPr>
        <w:t>项：</w:t>
      </w:r>
    </w:p>
    <w:p w14:paraId="3203E36C" w14:textId="04ABD5FC" w:rsidR="00073C9D" w:rsidRDefault="009B65E3" w:rsidP="00073C9D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 xml:space="preserve">• </w:t>
      </w:r>
      <w:proofErr w:type="gramStart"/>
      <w:r w:rsidR="005A41C4" w:rsidRPr="00073C9D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5A41C4" w:rsidRPr="00073C9D">
        <w:rPr>
          <w:rFonts w:ascii="Times New Roman" w:eastAsia="KaiTi" w:hAnsi="Times New Roman" w:cs="Times New Roman"/>
          <w:sz w:val="24"/>
          <w:szCs w:val="24"/>
        </w:rPr>
        <w:t xml:space="preserve"> )</w:t>
      </w:r>
      <w:proofErr w:type="gramEnd"/>
      <w:r w:rsidR="005A41C4" w:rsidRPr="00073C9D">
        <w:rPr>
          <w:rFonts w:ascii="Times New Roman" w:eastAsia="KaiTi" w:hAnsi="Times New Roman" w:cs="Times New Roman"/>
          <w:sz w:val="24"/>
          <w:szCs w:val="24"/>
        </w:rPr>
        <w:t xml:space="preserve"> I can commit </w:t>
      </w:r>
      <w:r w:rsidR="005A41C4" w:rsidRPr="008D3B7D">
        <w:rPr>
          <w:rFonts w:ascii="Times New Roman" w:eastAsia="KaiTi" w:hAnsi="Times New Roman" w:cs="Times New Roman"/>
          <w:sz w:val="24"/>
          <w:szCs w:val="24"/>
        </w:rPr>
        <w:t>3 hours per week</w:t>
      </w:r>
      <w:r w:rsidR="005A41C4" w:rsidRPr="00073C9D">
        <w:rPr>
          <w:rFonts w:ascii="Times New Roman" w:eastAsia="KaiTi" w:hAnsi="Times New Roman" w:cs="Times New Roman"/>
          <w:sz w:val="24"/>
          <w:szCs w:val="24"/>
        </w:rPr>
        <w:t xml:space="preserve"> / </w:t>
      </w:r>
      <w:r w:rsidR="005A41C4" w:rsidRPr="00073C9D">
        <w:rPr>
          <w:rFonts w:ascii="Times New Roman" w:eastAsia="KaiTi" w:hAnsi="Times New Roman" w:cs="Times New Roman"/>
          <w:sz w:val="24"/>
          <w:szCs w:val="24"/>
        </w:rPr>
        <w:t>我每周可以投入</w:t>
      </w:r>
      <w:r w:rsidR="005A41C4" w:rsidRPr="00073C9D">
        <w:rPr>
          <w:rFonts w:ascii="Times New Roman" w:eastAsia="KaiTi" w:hAnsi="Times New Roman" w:cs="Times New Roman"/>
          <w:sz w:val="24"/>
          <w:szCs w:val="24"/>
        </w:rPr>
        <w:t>3</w:t>
      </w:r>
      <w:r w:rsidR="005A41C4" w:rsidRPr="00073C9D">
        <w:rPr>
          <w:rFonts w:ascii="Times New Roman" w:eastAsia="KaiTi" w:hAnsi="Times New Roman" w:cs="Times New Roman"/>
          <w:sz w:val="24"/>
          <w:szCs w:val="24"/>
        </w:rPr>
        <w:t>小时</w:t>
      </w:r>
    </w:p>
    <w:p w14:paraId="231FE093" w14:textId="6D29A4FC" w:rsidR="009B65E3" w:rsidRDefault="009B65E3" w:rsidP="009B65E3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 xml:space="preserve">• </w:t>
      </w:r>
      <w:proofErr w:type="gramStart"/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 )</w:t>
      </w:r>
      <w:proofErr w:type="gramEnd"/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 I am applying for the first time and will attend the required interview and training sessions</w:t>
      </w:r>
      <w:r w:rsidR="00311DCB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/ </w:t>
      </w:r>
    </w:p>
    <w:p w14:paraId="61E31257" w14:textId="17B9E47F" w:rsidR="00073C9D" w:rsidRDefault="009B65E3" w:rsidP="009B65E3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       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 </w:t>
      </w:r>
      <w:r w:rsidR="00073C9D" w:rsidRPr="00073C9D">
        <w:rPr>
          <w:rFonts w:ascii="Times New Roman" w:eastAsia="KaiTi" w:hAnsi="Times New Roman" w:cs="Times New Roman"/>
          <w:sz w:val="24"/>
          <w:szCs w:val="24"/>
          <w:lang w:eastAsia="zh-CN"/>
        </w:rPr>
        <w:t>我第一次申请，</w:t>
      </w:r>
      <w:r w:rsidR="00A56A30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会</w:t>
      </w:r>
      <w:r w:rsidR="00073C9D" w:rsidRPr="00073C9D">
        <w:rPr>
          <w:rFonts w:ascii="Times New Roman" w:eastAsia="KaiTi" w:hAnsi="Times New Roman" w:cs="Times New Roman"/>
          <w:sz w:val="24"/>
          <w:szCs w:val="24"/>
          <w:lang w:eastAsia="zh-CN"/>
        </w:rPr>
        <w:t>参</w:t>
      </w:r>
      <w:r w:rsidR="00A56A30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加</w:t>
      </w:r>
      <w:r w:rsidR="00073C9D" w:rsidRPr="00073C9D">
        <w:rPr>
          <w:rFonts w:ascii="Times New Roman" w:eastAsia="KaiTi" w:hAnsi="Times New Roman" w:cs="Times New Roman"/>
          <w:sz w:val="24"/>
          <w:szCs w:val="24"/>
          <w:lang w:eastAsia="zh-CN"/>
        </w:rPr>
        <w:t>面试及培训</w:t>
      </w:r>
    </w:p>
    <w:p w14:paraId="2A7BF83B" w14:textId="551E74D3" w:rsidR="00311DCB" w:rsidRDefault="009B65E3" w:rsidP="00073C9D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 xml:space="preserve">• </w:t>
      </w:r>
      <w:proofErr w:type="gramStart"/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 )</w:t>
      </w:r>
      <w:proofErr w:type="gramEnd"/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 I have served as a Chinese tutor before and will attend the required training sessions</w:t>
      </w:r>
      <w:r w:rsidR="00073C9D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073C9D" w:rsidRPr="00073C9D">
        <w:rPr>
          <w:rFonts w:ascii="Times New Roman" w:eastAsia="KaiTi" w:hAnsi="Times New Roman" w:cs="Times New Roman"/>
          <w:sz w:val="24"/>
          <w:szCs w:val="24"/>
        </w:rPr>
        <w:t xml:space="preserve">/ </w:t>
      </w:r>
      <w:proofErr w:type="spellStart"/>
      <w:r w:rsidR="00073C9D" w:rsidRPr="00073C9D">
        <w:rPr>
          <w:rFonts w:ascii="Times New Roman" w:eastAsia="KaiTi" w:hAnsi="Times New Roman" w:cs="Times New Roman"/>
          <w:sz w:val="24"/>
          <w:szCs w:val="24"/>
        </w:rPr>
        <w:t>我担任</w:t>
      </w:r>
      <w:proofErr w:type="spellEnd"/>
      <w:r w:rsidR="00311DCB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  </w:t>
      </w:r>
    </w:p>
    <w:p w14:paraId="71AE256E" w14:textId="24BB36F6" w:rsidR="00073C9D" w:rsidRPr="00073C9D" w:rsidRDefault="00311DCB" w:rsidP="00073C9D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      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  </w:t>
      </w:r>
      <w:r w:rsidR="00073C9D" w:rsidRPr="00073C9D">
        <w:rPr>
          <w:rFonts w:ascii="Times New Roman" w:eastAsia="KaiTi" w:hAnsi="Times New Roman" w:cs="Times New Roman"/>
          <w:sz w:val="24"/>
          <w:szCs w:val="24"/>
          <w:lang w:eastAsia="zh-CN"/>
        </w:rPr>
        <w:t>过中文辅导员，</w:t>
      </w:r>
      <w:r w:rsidR="00A56A30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会</w:t>
      </w:r>
      <w:r w:rsidR="00073C9D" w:rsidRPr="00073C9D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参</w:t>
      </w:r>
      <w:r w:rsidR="00073C9D" w:rsidRPr="00073C9D">
        <w:rPr>
          <w:rFonts w:ascii="Times New Roman" w:eastAsia="KaiTi" w:hAnsi="Times New Roman" w:cs="Times New Roman"/>
          <w:sz w:val="24"/>
          <w:szCs w:val="24"/>
          <w:lang w:eastAsia="zh-CN"/>
        </w:rPr>
        <w:t>加培训</w:t>
      </w:r>
    </w:p>
    <w:p w14:paraId="1746DD9F" w14:textId="3DBE25A1" w:rsidR="00BA4C61" w:rsidRPr="00A2372B" w:rsidRDefault="00000000" w:rsidP="00C75CB2">
      <w:pPr>
        <w:pStyle w:val="Heading2"/>
        <w:numPr>
          <w:ilvl w:val="0"/>
          <w:numId w:val="10"/>
        </w:numPr>
        <w:snapToGrid w:val="0"/>
        <w:ind w:right="-90"/>
        <w:contextualSpacing/>
        <w:rPr>
          <w:rFonts w:ascii="Times New Roman" w:eastAsia="KaiTi" w:hAnsi="Times New Roman" w:cs="Times New Roman"/>
          <w:lang w:eastAsia="zh-CN"/>
        </w:rPr>
      </w:pPr>
      <w:r w:rsidRPr="00A2372B">
        <w:rPr>
          <w:rFonts w:ascii="Times New Roman" w:eastAsia="KaiTi" w:hAnsi="Times New Roman" w:cs="Times New Roman"/>
        </w:rPr>
        <w:t xml:space="preserve">Language </w:t>
      </w:r>
      <w:proofErr w:type="spellStart"/>
      <w:r w:rsidRPr="00A2372B">
        <w:rPr>
          <w:rFonts w:ascii="Times New Roman" w:eastAsia="KaiTi" w:hAnsi="Times New Roman" w:cs="Times New Roman"/>
        </w:rPr>
        <w:t>Background</w:t>
      </w:r>
      <w:r w:rsidRPr="00A2372B">
        <w:rPr>
          <w:rFonts w:ascii="Times New Roman" w:eastAsia="KaiTi" w:hAnsi="Times New Roman" w:cs="Times New Roman"/>
        </w:rPr>
        <w:t>（语言背景</w:t>
      </w:r>
      <w:proofErr w:type="spellEnd"/>
      <w:r w:rsidRPr="00A2372B">
        <w:rPr>
          <w:rFonts w:ascii="Times New Roman" w:eastAsia="KaiTi" w:hAnsi="Times New Roman" w:cs="Times New Roman"/>
        </w:rPr>
        <w:t>）</w:t>
      </w:r>
    </w:p>
    <w:p w14:paraId="4DC77A83" w14:textId="0B772070" w:rsidR="00180EF5" w:rsidRPr="00180EF5" w:rsidRDefault="00180EF5" w:rsidP="00180EF5">
      <w:pPr>
        <w:pStyle w:val="ListParagraph"/>
        <w:snapToGrid w:val="0"/>
        <w:spacing w:after="0"/>
        <w:ind w:left="-90" w:right="-86"/>
        <w:rPr>
          <w:rFonts w:ascii="Times New Roman" w:eastAsia="KaiTi" w:hAnsi="Times New Roman" w:cs="Times New Roman"/>
          <w:sz w:val="24"/>
          <w:szCs w:val="24"/>
        </w:rPr>
      </w:pPr>
      <w:r w:rsidRPr="00180EF5">
        <w:rPr>
          <w:rFonts w:ascii="Times New Roman" w:eastAsia="KaiTi" w:hAnsi="Times New Roman" w:cs="Times New Roman"/>
          <w:sz w:val="24"/>
          <w:szCs w:val="24"/>
        </w:rPr>
        <w:t>Please check</w:t>
      </w:r>
      <w:r w:rsidRPr="00180EF5">
        <w:rPr>
          <w:rFonts w:ascii="Times New Roman" w:eastAsia="KaiTi" w:hAnsi="Times New Roman" w:cs="Times New Roman"/>
          <w:sz w:val="24"/>
          <w:szCs w:val="24"/>
          <w:lang w:eastAsia="zh-CN"/>
        </w:rPr>
        <w:t>（</w:t>
      </w:r>
      <w:r w:rsidRPr="00180EF5">
        <w:rPr>
          <w:rFonts w:ascii="Apple Color Emoji" w:eastAsia="KaiTi" w:hAnsi="Apple Color Emoji" w:cs="Apple Color Emoji"/>
          <w:sz w:val="24"/>
          <w:szCs w:val="24"/>
        </w:rPr>
        <w:t>✔</w:t>
      </w:r>
      <w:r w:rsidRPr="00180EF5">
        <w:rPr>
          <w:rFonts w:ascii="Times New Roman" w:eastAsia="KaiTi" w:hAnsi="Times New Roman" w:cs="Times New Roman" w:hint="eastAsia"/>
          <w:sz w:val="24"/>
          <w:szCs w:val="24"/>
          <w:lang w:eastAsia="zh-TW"/>
        </w:rPr>
        <w:t>）</w:t>
      </w:r>
      <w:r w:rsidRPr="00180EF5">
        <w:rPr>
          <w:rFonts w:ascii="Times New Roman" w:eastAsia="KaiTi" w:hAnsi="Times New Roman" w:cs="Times New Roman"/>
          <w:sz w:val="24"/>
          <w:szCs w:val="24"/>
        </w:rPr>
        <w:t xml:space="preserve">all that apply / </w:t>
      </w:r>
      <w:proofErr w:type="spellStart"/>
      <w:r w:rsidRPr="00180EF5">
        <w:rPr>
          <w:rFonts w:ascii="Times New Roman" w:eastAsia="KaiTi" w:hAnsi="Times New Roman" w:cs="Times New Roman"/>
          <w:sz w:val="24"/>
          <w:szCs w:val="24"/>
        </w:rPr>
        <w:t>请勾选</w:t>
      </w:r>
      <w:proofErr w:type="spellEnd"/>
      <w:r w:rsidRPr="00180EF5">
        <w:rPr>
          <w:rFonts w:ascii="Times New Roman" w:eastAsia="KaiTi" w:hAnsi="Times New Roman" w:cs="Times New Roman"/>
          <w:sz w:val="24"/>
          <w:szCs w:val="24"/>
          <w:lang w:eastAsia="zh-CN"/>
        </w:rPr>
        <w:t>（</w:t>
      </w:r>
      <w:r w:rsidRPr="00180EF5">
        <w:rPr>
          <w:rFonts w:ascii="Apple Color Emoji" w:eastAsia="KaiTi" w:hAnsi="Apple Color Emoji" w:cs="Apple Color Emoji"/>
          <w:sz w:val="24"/>
          <w:szCs w:val="24"/>
        </w:rPr>
        <w:t>✔</w:t>
      </w:r>
      <w:r w:rsidRPr="00180EF5">
        <w:rPr>
          <w:rFonts w:ascii="Times New Roman" w:eastAsia="KaiTi" w:hAnsi="Times New Roman" w:cs="Times New Roman"/>
          <w:sz w:val="24"/>
          <w:szCs w:val="24"/>
          <w:lang w:eastAsia="zh-TW"/>
        </w:rPr>
        <w:t>）</w:t>
      </w:r>
      <w:proofErr w:type="spellStart"/>
      <w:r w:rsidRPr="00180EF5">
        <w:rPr>
          <w:rFonts w:ascii="Times New Roman" w:eastAsia="KaiTi" w:hAnsi="Times New Roman" w:cs="Times New Roman"/>
          <w:sz w:val="24"/>
          <w:szCs w:val="24"/>
        </w:rPr>
        <w:t>以下所有符合</w:t>
      </w:r>
      <w:proofErr w:type="spellEnd"/>
      <w:r w:rsidRPr="00180EF5">
        <w:rPr>
          <w:rFonts w:ascii="Times New Roman" w:eastAsia="KaiTi" w:hAnsi="Times New Roman" w:cs="Times New Roman"/>
          <w:sz w:val="24"/>
          <w:szCs w:val="24"/>
          <w:lang w:eastAsia="zh-CN"/>
        </w:rPr>
        <w:t>选</w:t>
      </w:r>
      <w:r w:rsidRPr="00180EF5">
        <w:rPr>
          <w:rFonts w:ascii="Times New Roman" w:eastAsia="KaiTi" w:hAnsi="Times New Roman" w:cs="Times New Roman"/>
          <w:sz w:val="24"/>
          <w:szCs w:val="24"/>
        </w:rPr>
        <w:t>项：</w:t>
      </w:r>
    </w:p>
    <w:p w14:paraId="37293067" w14:textId="16E9EB6A" w:rsidR="00D52968" w:rsidRPr="00F37691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</w:t>
      </w:r>
      <w:r>
        <w:rPr>
          <w:rFonts w:ascii="Times New Roman" w:eastAsia="KaiTi" w:hAnsi="Times New Roman" w:cs="Times New Roman"/>
          <w:sz w:val="24"/>
          <w:szCs w:val="24"/>
        </w:rPr>
        <w:t xml:space="preserve"> </w:t>
      </w:r>
      <w:proofErr w:type="spellStart"/>
      <w:r w:rsidRPr="00F37691">
        <w:rPr>
          <w:rFonts w:ascii="Times New Roman" w:eastAsia="KaiTi" w:hAnsi="Times New Roman" w:cs="Times New Roman"/>
          <w:sz w:val="24"/>
          <w:szCs w:val="24"/>
        </w:rPr>
        <w:t>主要</w:t>
      </w:r>
      <w:proofErr w:type="spellEnd"/>
      <w:r w:rsidR="00B52841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使用</w:t>
      </w:r>
      <w:proofErr w:type="spellStart"/>
      <w:r w:rsidRPr="00F37691">
        <w:rPr>
          <w:rFonts w:ascii="Times New Roman" w:eastAsia="KaiTi" w:hAnsi="Times New Roman" w:cs="Times New Roman"/>
          <w:sz w:val="24"/>
          <w:szCs w:val="24"/>
        </w:rPr>
        <w:t>语言</w:t>
      </w:r>
      <w:proofErr w:type="spellEnd"/>
      <w:r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 xml:space="preserve">/ </w:t>
      </w:r>
      <w:r w:rsidR="00AB1A37">
        <w:rPr>
          <w:rFonts w:ascii="Times New Roman" w:eastAsia="KaiTi" w:hAnsi="Times New Roman" w:cs="Times New Roman"/>
          <w:sz w:val="24"/>
          <w:szCs w:val="24"/>
          <w:lang w:eastAsia="zh-CN"/>
        </w:rPr>
        <w:t>Primary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 Language</w:t>
      </w:r>
      <w:r w:rsidR="00AB1A37">
        <w:rPr>
          <w:rFonts w:ascii="Times New Roman" w:eastAsia="KaiTi" w:hAnsi="Times New Roman" w:cs="Times New Roman"/>
          <w:sz w:val="24"/>
          <w:szCs w:val="24"/>
        </w:rPr>
        <w:t>(s)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: </w:t>
      </w:r>
    </w:p>
    <w:p w14:paraId="14B0CA3F" w14:textId="29DECE78" w:rsidR="00BA4C61" w:rsidRPr="00F37691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>
        <w:rPr>
          <w:rFonts w:ascii="Times New Roman" w:eastAsia="KaiTi" w:hAnsi="Times New Roman" w:cs="Times New Roman"/>
          <w:sz w:val="24"/>
          <w:szCs w:val="24"/>
        </w:rPr>
        <w:t xml:space="preserve">   </w:t>
      </w:r>
      <w:proofErr w:type="gramStart"/>
      <w:r w:rsidR="00447773" w:rsidRPr="00F37691">
        <w:rPr>
          <w:rFonts w:ascii="Times New Roman" w:eastAsia="KaiTi" w:hAnsi="Times New Roman" w:cs="Times New Roman"/>
          <w:sz w:val="24"/>
          <w:szCs w:val="24"/>
        </w:rPr>
        <w:t>(</w:t>
      </w:r>
      <w:r w:rsidR="00447773">
        <w:rPr>
          <w:rFonts w:ascii="Times New Roman" w:eastAsia="KaiTi" w:hAnsi="Times New Roman" w:cs="Times New Roman"/>
          <w:sz w:val="24"/>
          <w:szCs w:val="24"/>
        </w:rPr>
        <w:t xml:space="preserve">   </w:t>
      </w:r>
      <w:r w:rsidR="00447773" w:rsidRPr="00F37691">
        <w:rPr>
          <w:rFonts w:ascii="Times New Roman" w:eastAsia="KaiTi" w:hAnsi="Times New Roman" w:cs="Times New Roman"/>
          <w:sz w:val="24"/>
          <w:szCs w:val="24"/>
        </w:rPr>
        <w:t xml:space="preserve"> )</w:t>
      </w:r>
      <w:proofErr w:type="gramEnd"/>
      <w:r w:rsidR="00447773">
        <w:rPr>
          <w:rFonts w:ascii="Times New Roman" w:eastAsia="KaiTi" w:hAnsi="Times New Roman" w:cs="Times New Roman"/>
          <w:sz w:val="24"/>
          <w:szCs w:val="24"/>
        </w:rPr>
        <w:t xml:space="preserve"> </w:t>
      </w:r>
      <w:proofErr w:type="spellStart"/>
      <w:r w:rsidR="005A41C4" w:rsidRPr="00F37691">
        <w:rPr>
          <w:rFonts w:ascii="Times New Roman" w:eastAsia="KaiTi" w:hAnsi="Times New Roman" w:cs="Times New Roman"/>
          <w:sz w:val="24"/>
          <w:szCs w:val="24"/>
        </w:rPr>
        <w:t>普通话</w:t>
      </w:r>
      <w:proofErr w:type="spellEnd"/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proofErr w:type="gramStart"/>
      <w:r w:rsidR="005A41C4" w:rsidRPr="00F37691">
        <w:rPr>
          <w:rFonts w:ascii="Times New Roman" w:eastAsia="KaiTi" w:hAnsi="Times New Roman" w:cs="Times New Roman"/>
          <w:sz w:val="24"/>
          <w:szCs w:val="24"/>
        </w:rPr>
        <w:t>Mandarin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(</w:t>
      </w:r>
      <w:proofErr w:type="gramEnd"/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proofErr w:type="gramStart"/>
      <w:r w:rsidR="00180EF5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)</w:t>
      </w:r>
      <w:proofErr w:type="gramEnd"/>
      <w:r w:rsidR="00B42BB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="005A41C4" w:rsidRPr="00F37691">
        <w:rPr>
          <w:rFonts w:ascii="Times New Roman" w:eastAsia="KaiTi" w:hAnsi="Times New Roman" w:cs="Times New Roman"/>
          <w:sz w:val="24"/>
          <w:szCs w:val="24"/>
        </w:rPr>
        <w:t>英语</w:t>
      </w:r>
      <w:proofErr w:type="spellEnd"/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English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proofErr w:type="gramStart"/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9776A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(</w:t>
      </w:r>
      <w:proofErr w:type="gramEnd"/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 </w:t>
      </w:r>
      <w:proofErr w:type="gramStart"/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)</w:t>
      </w:r>
      <w:proofErr w:type="gramEnd"/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proofErr w:type="spellStart"/>
      <w:r w:rsidR="005A41C4" w:rsidRPr="00F37691">
        <w:rPr>
          <w:rFonts w:ascii="Times New Roman" w:eastAsia="KaiTi" w:hAnsi="Times New Roman" w:cs="Times New Roman"/>
          <w:sz w:val="24"/>
          <w:szCs w:val="24"/>
        </w:rPr>
        <w:t>粤语</w:t>
      </w:r>
      <w:proofErr w:type="spellEnd"/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/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Cantonese</w:t>
      </w:r>
      <w:proofErr w:type="gramStart"/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(</w:t>
      </w:r>
      <w:proofErr w:type="gramEnd"/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</w:t>
      </w:r>
      <w:proofErr w:type="gramStart"/>
      <w:r w:rsidR="00180EF5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)</w:t>
      </w:r>
      <w:proofErr w:type="gramEnd"/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proofErr w:type="spellStart"/>
      <w:r w:rsidR="005A41C4" w:rsidRPr="00F37691">
        <w:rPr>
          <w:rFonts w:ascii="Times New Roman" w:eastAsia="KaiTi" w:hAnsi="Times New Roman" w:cs="Times New Roman"/>
          <w:sz w:val="24"/>
          <w:szCs w:val="24"/>
        </w:rPr>
        <w:t>其他</w:t>
      </w:r>
      <w:proofErr w:type="spellEnd"/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/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Other</w:t>
      </w:r>
    </w:p>
    <w:p w14:paraId="5D4B902D" w14:textId="02478B6E" w:rsidR="00BA4C61" w:rsidRPr="00F37691" w:rsidRDefault="009B65E3" w:rsidP="00073C9D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</w:t>
      </w:r>
      <w:r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AB1A37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书写</w:t>
      </w:r>
      <w:proofErr w:type="spellStart"/>
      <w:r w:rsidRPr="00F37691">
        <w:rPr>
          <w:rFonts w:ascii="Times New Roman" w:eastAsia="KaiTi" w:hAnsi="Times New Roman" w:cs="Times New Roman"/>
          <w:sz w:val="24"/>
          <w:szCs w:val="24"/>
        </w:rPr>
        <w:t>系统</w:t>
      </w:r>
      <w:proofErr w:type="spellEnd"/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Pr="00F37691">
        <w:rPr>
          <w:rFonts w:ascii="Times New Roman" w:eastAsia="KaiTi" w:hAnsi="Times New Roman" w:cs="Times New Roman"/>
          <w:sz w:val="24"/>
          <w:szCs w:val="24"/>
        </w:rPr>
        <w:t>Writing System:</w:t>
      </w:r>
      <w:r w:rsidR="00150300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)</w:t>
      </w:r>
      <w:r w:rsidR="005A41C4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37691">
        <w:rPr>
          <w:rFonts w:ascii="Times New Roman" w:eastAsia="KaiTi" w:hAnsi="Times New Roman" w:cs="Times New Roman"/>
          <w:sz w:val="24"/>
          <w:szCs w:val="24"/>
        </w:rPr>
        <w:t>简体字</w:t>
      </w:r>
      <w:proofErr w:type="spellEnd"/>
      <w:r w:rsidR="00B42BB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 </w:t>
      </w:r>
      <w:r w:rsidRPr="00F37691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805F8E"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 </w:t>
      </w:r>
      <w:r w:rsidR="0061181C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B42BB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( 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>)</w:t>
      </w:r>
      <w:r w:rsidR="005A41C4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37691">
        <w:rPr>
          <w:rFonts w:ascii="Times New Roman" w:eastAsia="KaiTi" w:hAnsi="Times New Roman" w:cs="Times New Roman"/>
          <w:sz w:val="24"/>
          <w:szCs w:val="24"/>
        </w:rPr>
        <w:t>繁体字</w:t>
      </w:r>
      <w:proofErr w:type="spellEnd"/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B42BB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             </w:t>
      </w:r>
      <w:r w:rsidR="00805F8E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B42BB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</w:p>
    <w:p w14:paraId="5C3AA704" w14:textId="17DDBF8B" w:rsidR="008C56CA" w:rsidRDefault="009B65E3" w:rsidP="008C56CA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>•</w:t>
      </w:r>
      <w:r>
        <w:rPr>
          <w:rFonts w:ascii="Times New Roman" w:eastAsia="KaiTi" w:hAnsi="Times New Roman" w:cs="Times New Roman"/>
          <w:sz w:val="24"/>
          <w:szCs w:val="24"/>
        </w:rPr>
        <w:t xml:space="preserve"> </w:t>
      </w:r>
      <w:r w:rsidR="00AB1A37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拼</w:t>
      </w:r>
      <w:r w:rsidR="00150300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音</w:t>
      </w:r>
      <w:proofErr w:type="spellStart"/>
      <w:r w:rsidR="00D52968" w:rsidRPr="00F37691">
        <w:rPr>
          <w:rFonts w:ascii="Times New Roman" w:eastAsia="KaiTi" w:hAnsi="Times New Roman" w:cs="Times New Roman"/>
          <w:sz w:val="24"/>
          <w:szCs w:val="24"/>
        </w:rPr>
        <w:t>系统</w:t>
      </w:r>
      <w:proofErr w:type="spellEnd"/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C28D3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5C28D3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805F8E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Writing </w:t>
      </w:r>
      <w:r w:rsidR="00D52968" w:rsidRPr="00F37691">
        <w:rPr>
          <w:rFonts w:ascii="Times New Roman" w:eastAsia="KaiTi" w:hAnsi="Times New Roman" w:cs="Times New Roman"/>
          <w:sz w:val="24"/>
          <w:szCs w:val="24"/>
        </w:rPr>
        <w:t>System</w:t>
      </w:r>
      <w:r w:rsidR="00805F8E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for </w:t>
      </w:r>
      <w:r w:rsidR="00805F8E">
        <w:rPr>
          <w:rFonts w:ascii="Times New Roman" w:eastAsia="KaiTi" w:hAnsi="Times New Roman" w:cs="Times New Roman"/>
          <w:sz w:val="24"/>
          <w:szCs w:val="24"/>
          <w:lang w:eastAsia="zh-CN"/>
        </w:rPr>
        <w:t>Pronunciation</w:t>
      </w:r>
      <w:r w:rsidR="00D52968" w:rsidRPr="00F37691">
        <w:rPr>
          <w:rFonts w:ascii="Times New Roman" w:eastAsia="KaiTi" w:hAnsi="Times New Roman" w:cs="Times New Roman"/>
          <w:sz w:val="24"/>
          <w:szCs w:val="24"/>
        </w:rPr>
        <w:t>:</w:t>
      </w:r>
      <w:r w:rsidR="00150300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)</w:t>
      </w:r>
      <w:r w:rsidR="005A41C4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D52968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汉语拼音</w:t>
      </w:r>
      <w:r w:rsidR="00805F8E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  </w:t>
      </w:r>
      <w:r w:rsidR="009776A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       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</w:rPr>
        <w:t xml:space="preserve">  </w:t>
      </w:r>
      <w:r w:rsidR="005A41C4" w:rsidRPr="00F37691">
        <w:rPr>
          <w:rFonts w:ascii="Times New Roman" w:eastAsia="KaiTi" w:hAnsi="Times New Roman" w:cs="Times New Roman"/>
          <w:sz w:val="24"/>
          <w:szCs w:val="24"/>
        </w:rPr>
        <w:t xml:space="preserve"> ) </w:t>
      </w:r>
      <w:r w:rsidR="00D52968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注音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D52968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(Bopomofo)</w:t>
      </w:r>
      <w:r w:rsidR="00805F8E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6F3824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</w:p>
    <w:p w14:paraId="213D4751" w14:textId="77777777" w:rsidR="009B65E3" w:rsidRDefault="009B65E3" w:rsidP="008C56CA">
      <w:pPr>
        <w:snapToGrid w:val="0"/>
        <w:ind w:left="-90" w:right="-90"/>
        <w:contextualSpacing/>
        <w:rPr>
          <w:rFonts w:ascii="KaiTi" w:eastAsia="KaiTi" w:hAnsi="KaiTi"/>
          <w:color w:val="000000" w:themeColor="text1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</w:rPr>
        <w:t xml:space="preserve">• </w:t>
      </w:r>
      <w:r w:rsidR="008C56CA">
        <w:t>How many years of formal Chinese language education have you received in school?</w:t>
      </w:r>
      <w:r w:rsidR="008C56CA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8C56CA" w:rsidRPr="00073C9D">
        <w:rPr>
          <w:rFonts w:ascii="Times New Roman" w:eastAsia="KaiTi" w:hAnsi="Times New Roman" w:cs="Times New Roman"/>
          <w:sz w:val="24"/>
          <w:szCs w:val="24"/>
        </w:rPr>
        <w:t>/</w:t>
      </w:r>
      <w:r w:rsidR="008C56CA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8C56CA" w:rsidRPr="008C56CA">
        <w:rPr>
          <w:rFonts w:ascii="KaiTi" w:eastAsia="KaiTi" w:hAnsi="KaiTi"/>
          <w:color w:val="000000" w:themeColor="text1"/>
          <w:sz w:val="24"/>
          <w:szCs w:val="24"/>
          <w:lang w:eastAsia="zh-CN"/>
        </w:rPr>
        <w:t>你在学校接受</w:t>
      </w:r>
      <w:r>
        <w:rPr>
          <w:rFonts w:ascii="KaiTi" w:eastAsia="KaiTi" w:hAnsi="KaiTi"/>
          <w:color w:val="000000" w:themeColor="text1"/>
          <w:sz w:val="24"/>
          <w:szCs w:val="24"/>
          <w:lang w:eastAsia="zh-CN"/>
        </w:rPr>
        <w:t xml:space="preserve"> </w:t>
      </w:r>
    </w:p>
    <w:p w14:paraId="7DF707F3" w14:textId="3171F5AF" w:rsidR="00073C9D" w:rsidRPr="008C56CA" w:rsidRDefault="009B65E3" w:rsidP="008C56CA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</w:rPr>
      </w:pPr>
      <w:r>
        <w:rPr>
          <w:rFonts w:ascii="KaiTi" w:eastAsia="KaiTi" w:hAnsi="KaiTi"/>
          <w:color w:val="000000" w:themeColor="text1"/>
          <w:sz w:val="24"/>
          <w:szCs w:val="24"/>
          <w:lang w:eastAsia="zh-CN"/>
        </w:rPr>
        <w:t xml:space="preserve"> </w:t>
      </w:r>
      <w:r w:rsidR="008C56CA" w:rsidRPr="008C56CA">
        <w:rPr>
          <w:rFonts w:ascii="KaiTi" w:eastAsia="KaiTi" w:hAnsi="KaiTi" w:cs="Microsoft JhengHei" w:hint="eastAsia"/>
          <w:color w:val="000000" w:themeColor="text1"/>
          <w:sz w:val="24"/>
          <w:szCs w:val="24"/>
          <w:lang w:eastAsia="zh-CN"/>
        </w:rPr>
        <w:t>过</w:t>
      </w:r>
      <w:r w:rsidR="008C56CA" w:rsidRPr="008C56CA">
        <w:rPr>
          <w:rFonts w:ascii="KaiTi" w:eastAsia="KaiTi" w:hAnsi="KaiTi"/>
          <w:color w:val="000000" w:themeColor="text1"/>
          <w:sz w:val="24"/>
          <w:szCs w:val="24"/>
          <w:lang w:eastAsia="zh-CN"/>
        </w:rPr>
        <w:t>几年正式的中文</w:t>
      </w:r>
      <w:r w:rsidR="008C56CA" w:rsidRPr="008C56CA">
        <w:rPr>
          <w:rFonts w:ascii="KaiTi" w:eastAsia="KaiTi" w:hAnsi="KaiTi" w:cs="Microsoft JhengHei" w:hint="eastAsia"/>
          <w:color w:val="000000" w:themeColor="text1"/>
          <w:sz w:val="24"/>
          <w:szCs w:val="24"/>
          <w:lang w:eastAsia="zh-CN"/>
        </w:rPr>
        <w:t>语</w:t>
      </w:r>
      <w:r w:rsidR="008C56CA" w:rsidRPr="008C56CA">
        <w:rPr>
          <w:rFonts w:ascii="KaiTi" w:eastAsia="KaiTi" w:hAnsi="KaiTi"/>
          <w:color w:val="000000" w:themeColor="text1"/>
          <w:sz w:val="24"/>
          <w:szCs w:val="24"/>
          <w:lang w:eastAsia="zh-CN"/>
        </w:rPr>
        <w:t>言教育</w:t>
      </w:r>
      <w:r w:rsidR="008C56CA" w:rsidRPr="008C56CA">
        <w:rPr>
          <w:rFonts w:ascii="KaiTi" w:eastAsia="KaiTi" w:hAnsi="KaiTi" w:cs="Heiti TC" w:hint="eastAsia"/>
          <w:color w:val="000000" w:themeColor="text1"/>
          <w:sz w:val="24"/>
          <w:szCs w:val="24"/>
          <w:lang w:eastAsia="zh-CN"/>
        </w:rPr>
        <w:t>？</w:t>
      </w:r>
      <w:r w:rsidR="008C56CA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( </w:t>
      </w:r>
      <w:r w:rsidR="00180EF5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 </w:t>
      </w:r>
      <w:r w:rsidR="008C56CA"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8C56CA" w:rsidRPr="00F37691">
        <w:rPr>
          <w:rFonts w:ascii="Times New Roman" w:eastAsia="KaiTi" w:hAnsi="Times New Roman" w:cs="Times New Roman"/>
          <w:sz w:val="24"/>
          <w:szCs w:val="24"/>
        </w:rPr>
        <w:t>)</w:t>
      </w:r>
    </w:p>
    <w:p w14:paraId="36E6FE84" w14:textId="4EB40125" w:rsidR="00BA4C61" w:rsidRPr="00A2372B" w:rsidRDefault="00000000" w:rsidP="00C75CB2">
      <w:pPr>
        <w:pStyle w:val="Heading2"/>
        <w:numPr>
          <w:ilvl w:val="0"/>
          <w:numId w:val="10"/>
        </w:numPr>
        <w:snapToGrid w:val="0"/>
        <w:ind w:right="-90"/>
        <w:contextualSpacing/>
        <w:rPr>
          <w:rFonts w:ascii="Times New Roman" w:eastAsia="KaiTi" w:hAnsi="Times New Roman" w:cs="Times New Roman"/>
        </w:rPr>
      </w:pPr>
      <w:proofErr w:type="spellStart"/>
      <w:r w:rsidRPr="00A2372B">
        <w:rPr>
          <w:rFonts w:ascii="Times New Roman" w:eastAsia="KaiTi" w:hAnsi="Times New Roman" w:cs="Times New Roman"/>
        </w:rPr>
        <w:lastRenderedPageBreak/>
        <w:t>Motivation</w:t>
      </w:r>
      <w:r w:rsidRPr="00A2372B">
        <w:rPr>
          <w:rFonts w:ascii="Times New Roman" w:eastAsia="KaiTi" w:hAnsi="Times New Roman" w:cs="Times New Roman"/>
        </w:rPr>
        <w:t>（请用中文作答</w:t>
      </w:r>
      <w:proofErr w:type="spellEnd"/>
      <w:r w:rsidRPr="00A2372B">
        <w:rPr>
          <w:rFonts w:ascii="Times New Roman" w:eastAsia="KaiTi" w:hAnsi="Times New Roman" w:cs="Times New Roman"/>
        </w:rPr>
        <w:t>）</w:t>
      </w:r>
    </w:p>
    <w:p w14:paraId="4D3709E7" w14:textId="54A122EE" w:rsidR="0018304F" w:rsidRDefault="00000000" w:rsidP="00D55404">
      <w:pPr>
        <w:snapToGrid w:val="0"/>
        <w:ind w:left="-90" w:right="-90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为什么想申请担任中文辅导员？你希望从这份经验中获得什么？（</w:t>
      </w:r>
      <w:r w:rsidR="00073C9D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约</w:t>
      </w:r>
      <w:r w:rsidRPr="00F37691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1</w:t>
      </w:r>
      <w:r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20</w:t>
      </w:r>
      <w:r w:rsidRPr="00F37691">
        <w:rPr>
          <w:rFonts w:ascii="Times New Roman" w:eastAsia="KaiTi" w:hAnsi="Times New Roman" w:cs="Times New Roman"/>
          <w:sz w:val="24"/>
          <w:szCs w:val="24"/>
          <w:lang w:eastAsia="zh-CN"/>
        </w:rPr>
        <w:t>字）</w:t>
      </w:r>
    </w:p>
    <w:p w14:paraId="1A58F6F3" w14:textId="77777777" w:rsidR="002618A9" w:rsidRDefault="002618A9" w:rsidP="00073C9D">
      <w:pPr>
        <w:ind w:right="-90"/>
        <w:rPr>
          <w:rFonts w:ascii="Times New Roman" w:eastAsia="KaiTi" w:hAnsi="Times New Roman" w:cs="Times New Roman"/>
          <w:sz w:val="24"/>
          <w:szCs w:val="24"/>
          <w:lang w:eastAsia="zh-CN"/>
        </w:rPr>
      </w:pPr>
    </w:p>
    <w:p w14:paraId="4C1E62F6" w14:textId="285E5FEF" w:rsidR="00BA4C61" w:rsidRDefault="00000000" w:rsidP="00C75CB2">
      <w:pPr>
        <w:pStyle w:val="Heading2"/>
        <w:numPr>
          <w:ilvl w:val="0"/>
          <w:numId w:val="10"/>
        </w:numPr>
        <w:snapToGrid w:val="0"/>
        <w:ind w:right="-90"/>
        <w:contextualSpacing/>
        <w:rPr>
          <w:rFonts w:ascii="Times New Roman" w:eastAsia="KaiTi" w:hAnsi="Times New Roman" w:cs="Times New Roman"/>
          <w:sz w:val="28"/>
          <w:szCs w:val="28"/>
          <w:lang w:eastAsia="zh-CN"/>
        </w:rPr>
      </w:pPr>
      <w:r w:rsidRPr="00073C9D">
        <w:rPr>
          <w:rFonts w:ascii="Times New Roman" w:eastAsia="KaiTi" w:hAnsi="Times New Roman" w:cs="Times New Roman"/>
          <w:sz w:val="28"/>
          <w:szCs w:val="28"/>
        </w:rPr>
        <w:t xml:space="preserve">Weekly </w:t>
      </w:r>
      <w:proofErr w:type="spellStart"/>
      <w:r w:rsidRPr="00073C9D">
        <w:rPr>
          <w:rFonts w:ascii="Times New Roman" w:eastAsia="KaiTi" w:hAnsi="Times New Roman" w:cs="Times New Roman"/>
          <w:sz w:val="28"/>
          <w:szCs w:val="28"/>
        </w:rPr>
        <w:t>Availability</w:t>
      </w:r>
      <w:r w:rsidRPr="00073C9D">
        <w:rPr>
          <w:rFonts w:ascii="Times New Roman" w:eastAsia="KaiTi" w:hAnsi="Times New Roman" w:cs="Times New Roman"/>
          <w:sz w:val="28"/>
          <w:szCs w:val="28"/>
        </w:rPr>
        <w:t>（每周时间</w:t>
      </w:r>
      <w:proofErr w:type="spellEnd"/>
      <w:r w:rsidRPr="00073C9D">
        <w:rPr>
          <w:rFonts w:ascii="Times New Roman" w:eastAsia="KaiTi" w:hAnsi="Times New Roman" w:cs="Times New Roman"/>
          <w:sz w:val="28"/>
          <w:szCs w:val="28"/>
        </w:rPr>
        <w:t>）</w:t>
      </w:r>
    </w:p>
    <w:p w14:paraId="32D852B8" w14:textId="4044CAEB" w:rsidR="00D66FBA" w:rsidRPr="00D66FBA" w:rsidRDefault="00D66FBA" w:rsidP="009B14BA">
      <w:pPr>
        <w:snapToGrid w:val="0"/>
        <w:spacing w:after="0" w:line="240" w:lineRule="auto"/>
        <w:ind w:left="-86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D66FBA">
        <w:rPr>
          <w:rFonts w:ascii="Times New Roman" w:eastAsia="KaiTi" w:hAnsi="Times New Roman" w:cs="Times New Roman"/>
          <w:sz w:val="24"/>
          <w:szCs w:val="24"/>
        </w:rPr>
        <w:t xml:space="preserve">For scheduling purposes, please indicate </w:t>
      </w:r>
      <w:r w:rsidRPr="00D66FBA">
        <w:rPr>
          <w:rFonts w:ascii="Times New Roman" w:eastAsia="KaiTi" w:hAnsi="Times New Roman" w:cs="Times New Roman"/>
          <w:b/>
          <w:bCs/>
          <w:sz w:val="24"/>
          <w:szCs w:val="24"/>
        </w:rPr>
        <w:t>4–6</w:t>
      </w:r>
      <w:r w:rsidRPr="00D66FBA">
        <w:rPr>
          <w:rFonts w:ascii="Times New Roman" w:eastAsia="KaiTi" w:hAnsi="Times New Roman" w:cs="Times New Roman"/>
          <w:sz w:val="24"/>
          <w:szCs w:val="24"/>
        </w:rPr>
        <w:t xml:space="preserve"> hours of availability per week during which you are available to tutor</w:t>
      </w:r>
      <w:r w:rsidR="00805F8E">
        <w:rPr>
          <w:rFonts w:ascii="Times New Roman" w:eastAsia="KaiTi" w:hAnsi="Times New Roman" w:cs="Times New Roman"/>
          <w:sz w:val="24"/>
          <w:szCs w:val="24"/>
          <w:lang w:eastAsia="zh-TW"/>
        </w:rPr>
        <w:t>.</w:t>
      </w:r>
      <w:r w:rsidR="00805F8E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="00AB1A37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The</w:t>
      </w:r>
      <w:r w:rsidRPr="00D66FBA">
        <w:rPr>
          <w:rFonts w:ascii="Times New Roman" w:eastAsia="KaiTi" w:hAnsi="Times New Roman" w:cs="Times New Roman"/>
          <w:sz w:val="24"/>
          <w:szCs w:val="24"/>
        </w:rPr>
        <w:t xml:space="preserve"> minimum requirement </w:t>
      </w:r>
      <w:r w:rsidR="00AB1A37">
        <w:rPr>
          <w:rFonts w:ascii="Times New Roman" w:eastAsia="KaiTi" w:hAnsi="Times New Roman" w:cs="Times New Roman"/>
          <w:sz w:val="24"/>
          <w:szCs w:val="24"/>
        </w:rPr>
        <w:t>is</w:t>
      </w:r>
      <w:r w:rsidRPr="00D66FBA">
        <w:rPr>
          <w:rFonts w:ascii="Times New Roman" w:eastAsia="KaiTi" w:hAnsi="Times New Roman" w:cs="Times New Roman"/>
          <w:sz w:val="24"/>
          <w:szCs w:val="24"/>
        </w:rPr>
        <w:t xml:space="preserve"> 3 hours. / </w:t>
      </w:r>
      <w:r w:rsidRPr="00D66FBA">
        <w:rPr>
          <w:rFonts w:ascii="Times New Roman" w:eastAsia="KaiTi" w:hAnsi="Times New Roman" w:cs="Times New Roman"/>
          <w:sz w:val="24"/>
          <w:szCs w:val="24"/>
        </w:rPr>
        <w:t>为方便排班，请勾选每周</w:t>
      </w:r>
      <w:r w:rsidRPr="00D66FBA">
        <w:rPr>
          <w:rFonts w:ascii="Times New Roman" w:eastAsia="KaiTi" w:hAnsi="Times New Roman" w:cs="Times New Roman"/>
          <w:b/>
          <w:bCs/>
          <w:sz w:val="24"/>
          <w:szCs w:val="24"/>
        </w:rPr>
        <w:t>4–6</w:t>
      </w:r>
      <w:r w:rsidRPr="00D66FBA">
        <w:rPr>
          <w:rFonts w:ascii="Times New Roman" w:eastAsia="KaiTi" w:hAnsi="Times New Roman" w:cs="Times New Roman"/>
          <w:sz w:val="24"/>
          <w:szCs w:val="24"/>
        </w:rPr>
        <w:t>小时可提供辅导的时间</w:t>
      </w:r>
      <w:r w:rsidR="00AB1A37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。</w:t>
      </w:r>
      <w:r w:rsidRPr="00D66FBA">
        <w:rPr>
          <w:rFonts w:ascii="Times New Roman" w:eastAsia="KaiTi" w:hAnsi="Times New Roman" w:cs="Times New Roman"/>
          <w:sz w:val="24"/>
          <w:szCs w:val="24"/>
        </w:rPr>
        <w:t>最低要求为</w:t>
      </w:r>
      <w:r w:rsidRPr="00D66FBA">
        <w:rPr>
          <w:rFonts w:ascii="Times New Roman" w:eastAsia="KaiTi" w:hAnsi="Times New Roman" w:cs="Times New Roman"/>
          <w:sz w:val="24"/>
          <w:szCs w:val="24"/>
        </w:rPr>
        <w:t>3</w:t>
      </w:r>
      <w:r w:rsidRPr="00D66FBA">
        <w:rPr>
          <w:rFonts w:ascii="Times New Roman" w:eastAsia="KaiTi" w:hAnsi="Times New Roman" w:cs="Times New Roman"/>
          <w:sz w:val="24"/>
          <w:szCs w:val="24"/>
        </w:rPr>
        <w:t>小时。</w:t>
      </w:r>
    </w:p>
    <w:p w14:paraId="446A7FDC" w14:textId="6335D002" w:rsidR="0061181C" w:rsidRPr="005E7FA6" w:rsidRDefault="00823D31" w:rsidP="009B14BA">
      <w:pPr>
        <w:snapToGrid w:val="0"/>
        <w:spacing w:after="0" w:line="240" w:lineRule="auto"/>
        <w:ind w:left="-86"/>
        <w:contextualSpacing/>
        <w:rPr>
          <w:rFonts w:ascii="Times New Roman" w:eastAsia="KaiTi" w:hAnsi="Times New Roman" w:cs="Times New Roman"/>
          <w:sz w:val="24"/>
          <w:szCs w:val="24"/>
          <w:lang w:eastAsia="zh-CN"/>
        </w:rPr>
      </w:pPr>
      <w:r w:rsidRPr="00823D31">
        <w:rPr>
          <w:rFonts w:ascii="Times New Roman" w:eastAsia="KaiTi" w:hAnsi="Times New Roman" w:cs="Times New Roman"/>
          <w:sz w:val="24"/>
          <w:szCs w:val="24"/>
        </w:rPr>
        <w:t xml:space="preserve">Please </w:t>
      </w:r>
      <w:r w:rsidR="00447773">
        <w:rPr>
          <w:rFonts w:ascii="Times New Roman" w:eastAsia="KaiTi" w:hAnsi="Times New Roman" w:cs="Times New Roman"/>
          <w:sz w:val="24"/>
          <w:szCs w:val="24"/>
        </w:rPr>
        <w:t xml:space="preserve">place a </w:t>
      </w:r>
      <w:r w:rsidRPr="00823D31">
        <w:rPr>
          <w:rFonts w:ascii="Apple Color Emoji" w:eastAsia="KaiTi" w:hAnsi="Apple Color Emoji" w:cs="Apple Color Emoji"/>
          <w:sz w:val="24"/>
          <w:szCs w:val="24"/>
        </w:rPr>
        <w:t>✔</w:t>
      </w:r>
      <w:r w:rsidR="00CA2F51">
        <w:rPr>
          <w:rFonts w:ascii="Apple Color Emoji" w:eastAsia="KaiTi" w:hAnsi="Apple Color Emoji" w:cs="Apple Color Emoji"/>
          <w:sz w:val="12"/>
          <w:szCs w:val="12"/>
          <w:lang w:eastAsia="zh-CN"/>
        </w:rPr>
        <w:t xml:space="preserve"> </w:t>
      </w:r>
      <w:r w:rsidRPr="00823D31">
        <w:rPr>
          <w:rFonts w:ascii="Times New Roman" w:eastAsia="KaiTi" w:hAnsi="Times New Roman" w:cs="Times New Roman"/>
          <w:sz w:val="24"/>
          <w:szCs w:val="24"/>
        </w:rPr>
        <w:t xml:space="preserve">to indicate </w:t>
      </w:r>
      <w:r w:rsidRPr="00823D31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your</w:t>
      </w:r>
      <w:r w:rsidRPr="00823D31">
        <w:rPr>
          <w:rFonts w:ascii="Times New Roman" w:eastAsia="KaiTi" w:hAnsi="Times New Roman" w:cs="Times New Roman"/>
          <w:sz w:val="24"/>
          <w:szCs w:val="24"/>
          <w:lang w:eastAsia="zh-CN"/>
        </w:rPr>
        <w:t xml:space="preserve"> </w:t>
      </w:r>
      <w:r w:rsidRPr="00823D31">
        <w:rPr>
          <w:rFonts w:ascii="Times New Roman" w:eastAsia="KaiTi" w:hAnsi="Times New Roman" w:cs="Times New Roman"/>
          <w:sz w:val="24"/>
          <w:szCs w:val="24"/>
        </w:rPr>
        <w:t>availability</w:t>
      </w:r>
      <w:r w:rsidR="007211AB">
        <w:rPr>
          <w:rFonts w:ascii="Times New Roman" w:eastAsia="KaiTi" w:hAnsi="Times New Roman" w:cs="Times New Roman"/>
          <w:sz w:val="24"/>
          <w:szCs w:val="24"/>
          <w:lang w:eastAsia="zh-TW"/>
        </w:rPr>
        <w:t>.</w:t>
      </w:r>
      <w:r w:rsidRPr="00823D31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 xml:space="preserve"> </w:t>
      </w:r>
      <w:r w:rsidR="0018304F" w:rsidRPr="00F37691">
        <w:rPr>
          <w:rFonts w:ascii="Times New Roman" w:eastAsia="KaiTi" w:hAnsi="Times New Roman" w:cs="Times New Roman"/>
          <w:sz w:val="24"/>
          <w:szCs w:val="24"/>
        </w:rPr>
        <w:t>/</w:t>
      </w:r>
      <w:r w:rsidR="0018304F">
        <w:rPr>
          <w:rFonts w:ascii="Times New Roman" w:eastAsia="KaiTi" w:hAnsi="Times New Roman" w:cs="Times New Roman"/>
          <w:sz w:val="24"/>
          <w:szCs w:val="24"/>
        </w:rPr>
        <w:t xml:space="preserve"> </w:t>
      </w:r>
      <w:proofErr w:type="spellStart"/>
      <w:r w:rsidRPr="00823D31">
        <w:rPr>
          <w:rFonts w:ascii="Times New Roman" w:eastAsia="KaiTi" w:hAnsi="Times New Roman" w:cs="Times New Roman"/>
          <w:sz w:val="24"/>
          <w:szCs w:val="24"/>
        </w:rPr>
        <w:t>请在</w:t>
      </w:r>
      <w:proofErr w:type="spellEnd"/>
      <w:r w:rsidRPr="00823D31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方格</w:t>
      </w:r>
      <w:proofErr w:type="spellStart"/>
      <w:r w:rsidRPr="00823D31">
        <w:rPr>
          <w:rFonts w:ascii="Times New Roman" w:eastAsia="KaiTi" w:hAnsi="Times New Roman" w:cs="Times New Roman"/>
          <w:sz w:val="24"/>
          <w:szCs w:val="24"/>
        </w:rPr>
        <w:t>内打</w:t>
      </w:r>
      <w:r w:rsidRPr="00823D31">
        <w:rPr>
          <w:rFonts w:ascii="Apple Color Emoji" w:eastAsia="KaiTi" w:hAnsi="Apple Color Emoji" w:cs="Apple Color Emoji"/>
          <w:sz w:val="24"/>
          <w:szCs w:val="24"/>
        </w:rPr>
        <w:t>✔</w:t>
      </w:r>
      <w:r w:rsidRPr="00823D31">
        <w:rPr>
          <w:rFonts w:ascii="Times New Roman" w:eastAsia="KaiTi" w:hAnsi="Times New Roman" w:cs="Times New Roman"/>
          <w:sz w:val="24"/>
          <w:szCs w:val="24"/>
        </w:rPr>
        <w:t>表示</w:t>
      </w:r>
      <w:proofErr w:type="spellEnd"/>
      <w:r w:rsidRPr="00823D31">
        <w:rPr>
          <w:rFonts w:ascii="Times New Roman" w:eastAsia="KaiTi" w:hAnsi="Times New Roman" w:cs="Times New Roman" w:hint="eastAsia"/>
          <w:sz w:val="24"/>
          <w:szCs w:val="24"/>
          <w:lang w:eastAsia="zh-CN"/>
        </w:rPr>
        <w:t>可投入时间</w:t>
      </w:r>
      <w:r w:rsidR="007211AB">
        <w:rPr>
          <w:rFonts w:ascii="Times New Roman" w:eastAsia="KaiTi" w:hAnsi="Times New Roman" w:cs="Times New Roman" w:hint="eastAsia"/>
          <w:sz w:val="24"/>
          <w:szCs w:val="24"/>
          <w:lang w:eastAsia="zh-TW"/>
        </w:rPr>
        <w:t>。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070"/>
        <w:gridCol w:w="1515"/>
        <w:gridCol w:w="1516"/>
        <w:gridCol w:w="1515"/>
        <w:gridCol w:w="1516"/>
        <w:gridCol w:w="1516"/>
      </w:tblGrid>
      <w:tr w:rsidR="00BE1E03" w:rsidRPr="00BE1E03" w14:paraId="05A57452" w14:textId="77777777" w:rsidTr="007060AC">
        <w:tc>
          <w:tcPr>
            <w:tcW w:w="2070" w:type="dxa"/>
            <w:vAlign w:val="center"/>
          </w:tcPr>
          <w:p w14:paraId="78415A32" w14:textId="6E5E641B" w:rsidR="00BE1E03" w:rsidRPr="00814DF6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814DF6"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  <w:t>Time</w:t>
            </w:r>
          </w:p>
        </w:tc>
        <w:tc>
          <w:tcPr>
            <w:tcW w:w="1515" w:type="dxa"/>
            <w:vAlign w:val="center"/>
          </w:tcPr>
          <w:p w14:paraId="7E2E2DE4" w14:textId="363343FD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  <w:t>on</w:t>
            </w:r>
          </w:p>
        </w:tc>
        <w:tc>
          <w:tcPr>
            <w:tcW w:w="1516" w:type="dxa"/>
            <w:vAlign w:val="center"/>
          </w:tcPr>
          <w:p w14:paraId="4CA37C16" w14:textId="67C41534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Tue</w:t>
            </w:r>
          </w:p>
        </w:tc>
        <w:tc>
          <w:tcPr>
            <w:tcW w:w="1515" w:type="dxa"/>
            <w:vAlign w:val="center"/>
          </w:tcPr>
          <w:p w14:paraId="36DC465D" w14:textId="686E52FD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Wed</w:t>
            </w:r>
          </w:p>
        </w:tc>
        <w:tc>
          <w:tcPr>
            <w:tcW w:w="1516" w:type="dxa"/>
            <w:vAlign w:val="center"/>
          </w:tcPr>
          <w:p w14:paraId="3B84269E" w14:textId="6B72B1B6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Thu</w:t>
            </w:r>
          </w:p>
        </w:tc>
        <w:tc>
          <w:tcPr>
            <w:tcW w:w="1516" w:type="dxa"/>
            <w:vAlign w:val="center"/>
          </w:tcPr>
          <w:p w14:paraId="57CA4427" w14:textId="3F73D1B2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Fri</w:t>
            </w:r>
          </w:p>
        </w:tc>
      </w:tr>
      <w:tr w:rsidR="00BE1E03" w:rsidRPr="00BE1E03" w14:paraId="2EAE2DE2" w14:textId="77777777" w:rsidTr="007060AC">
        <w:tc>
          <w:tcPr>
            <w:tcW w:w="2070" w:type="dxa"/>
            <w:vAlign w:val="center"/>
          </w:tcPr>
          <w:p w14:paraId="376C33B3" w14:textId="65AADEC3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:00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9:50</w:t>
            </w:r>
          </w:p>
        </w:tc>
        <w:tc>
          <w:tcPr>
            <w:tcW w:w="1515" w:type="dxa"/>
            <w:vAlign w:val="center"/>
          </w:tcPr>
          <w:p w14:paraId="4D081F8F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4BAFA05E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BA813CF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6A0CC7FC" w14:textId="34DBF830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0760FBF2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7AD29349" w14:textId="77777777" w:rsidTr="007060AC">
        <w:tc>
          <w:tcPr>
            <w:tcW w:w="2070" w:type="dxa"/>
            <w:vAlign w:val="center"/>
          </w:tcPr>
          <w:p w14:paraId="6B230F11" w14:textId="5748AD6B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:00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0:50</w:t>
            </w:r>
          </w:p>
        </w:tc>
        <w:tc>
          <w:tcPr>
            <w:tcW w:w="1515" w:type="dxa"/>
            <w:vAlign w:val="center"/>
          </w:tcPr>
          <w:p w14:paraId="3B05E275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6BCD6FE7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434AE31C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2AF77C1E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736167A8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144273D6" w14:textId="77777777" w:rsidTr="007060AC">
        <w:tc>
          <w:tcPr>
            <w:tcW w:w="2070" w:type="dxa"/>
            <w:vAlign w:val="center"/>
          </w:tcPr>
          <w:p w14:paraId="7B695013" w14:textId="0439C16B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:00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1:50</w:t>
            </w:r>
          </w:p>
        </w:tc>
        <w:tc>
          <w:tcPr>
            <w:tcW w:w="1515" w:type="dxa"/>
            <w:vAlign w:val="center"/>
          </w:tcPr>
          <w:p w14:paraId="1231F326" w14:textId="02412DBB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2149B13A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320CF4B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3CBD4630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443A8664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175508B3" w14:textId="77777777" w:rsidTr="007060AC">
        <w:tc>
          <w:tcPr>
            <w:tcW w:w="2070" w:type="dxa"/>
            <w:vAlign w:val="center"/>
          </w:tcPr>
          <w:p w14:paraId="5462937C" w14:textId="2BF4A0C2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:10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1515" w:type="dxa"/>
            <w:vAlign w:val="center"/>
          </w:tcPr>
          <w:p w14:paraId="64C0E578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57301C3C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6BB81C5C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1124EB36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50603EC6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6C893DB7" w14:textId="77777777" w:rsidTr="007060AC">
        <w:tc>
          <w:tcPr>
            <w:tcW w:w="2070" w:type="dxa"/>
            <w:vAlign w:val="center"/>
          </w:tcPr>
          <w:p w14:paraId="343B7B8B" w14:textId="2A65EC76" w:rsidR="00BE1E03" w:rsidRPr="00E83C8D" w:rsidRDefault="001E6132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E1E03"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E1E03"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515" w:type="dxa"/>
            <w:vAlign w:val="center"/>
          </w:tcPr>
          <w:p w14:paraId="68FF4608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242E8623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7DCAF67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5841CF38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6FB77826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1F7A193F" w14:textId="77777777" w:rsidTr="007060AC">
        <w:tc>
          <w:tcPr>
            <w:tcW w:w="2070" w:type="dxa"/>
            <w:vAlign w:val="center"/>
          </w:tcPr>
          <w:p w14:paraId="681195AE" w14:textId="16A3F41D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15" w:type="dxa"/>
            <w:vAlign w:val="center"/>
          </w:tcPr>
          <w:p w14:paraId="05A82C53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1FB92626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1CF949E9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22953BC6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5222E362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73D9AB38" w14:textId="77777777" w:rsidTr="007060AC">
        <w:tc>
          <w:tcPr>
            <w:tcW w:w="2070" w:type="dxa"/>
            <w:vAlign w:val="center"/>
          </w:tcPr>
          <w:p w14:paraId="2A2735EB" w14:textId="5A4EE1EF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15" w:type="dxa"/>
            <w:vAlign w:val="center"/>
          </w:tcPr>
          <w:p w14:paraId="3D4C3C68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30B638ED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59B29917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33A7DBA7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49A25668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1B88FAFC" w14:textId="77777777" w:rsidTr="007060AC">
        <w:tc>
          <w:tcPr>
            <w:tcW w:w="2070" w:type="dxa"/>
            <w:vAlign w:val="center"/>
          </w:tcPr>
          <w:p w14:paraId="4AA9E5D2" w14:textId="3C8B2359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b/>
                <w:bCs/>
                <w:color w:val="000000" w:themeColor="text1"/>
                <w:sz w:val="26"/>
                <w:szCs w:val="26"/>
                <w:lang w:eastAsia="zh-CN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15" w:type="dxa"/>
            <w:vAlign w:val="center"/>
          </w:tcPr>
          <w:p w14:paraId="72E27916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754C2BFD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06407170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714C9825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2275C811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BE1E03" w:rsidRPr="00BE1E03" w14:paraId="1B8365C4" w14:textId="77777777" w:rsidTr="007060AC">
        <w:tc>
          <w:tcPr>
            <w:tcW w:w="2070" w:type="dxa"/>
            <w:vAlign w:val="center"/>
          </w:tcPr>
          <w:p w14:paraId="4DB933AE" w14:textId="333FD204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83C8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7060A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1E613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CC0CF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15" w:type="dxa"/>
            <w:vAlign w:val="center"/>
          </w:tcPr>
          <w:p w14:paraId="550069DC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0BE9F9FC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A2802F4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5C060C47" w14:textId="77777777" w:rsidR="00BE1E03" w:rsidRPr="00E83C8D" w:rsidRDefault="00BE1E03" w:rsidP="004C31C4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516" w:type="dxa"/>
            <w:vAlign w:val="center"/>
          </w:tcPr>
          <w:p w14:paraId="6F11DE20" w14:textId="77777777" w:rsidR="00BE1E03" w:rsidRPr="00E83C8D" w:rsidRDefault="00BE1E03" w:rsidP="005212A2">
            <w:pPr>
              <w:snapToGrid w:val="0"/>
              <w:spacing w:line="480" w:lineRule="auto"/>
              <w:ind w:left="-90" w:right="-90"/>
              <w:contextualSpacing/>
              <w:jc w:val="center"/>
              <w:rPr>
                <w:rFonts w:ascii="Times New Roman" w:eastAsia="KaiTi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</w:tbl>
    <w:p w14:paraId="28828D43" w14:textId="77777777" w:rsidR="00BE1E03" w:rsidRPr="00BE1E03" w:rsidRDefault="00BE1E03" w:rsidP="005212A2">
      <w:pPr>
        <w:snapToGrid w:val="0"/>
        <w:spacing w:line="240" w:lineRule="auto"/>
        <w:ind w:left="-90" w:right="-90"/>
        <w:contextualSpacing/>
        <w:rPr>
          <w:rFonts w:ascii="Times New Roman" w:eastAsia="KaiTi" w:hAnsi="Times New Roman" w:cs="Times New Roman"/>
          <w:sz w:val="26"/>
          <w:szCs w:val="26"/>
          <w:lang w:eastAsia="zh-CN"/>
        </w:rPr>
      </w:pPr>
    </w:p>
    <w:p w14:paraId="73E46104" w14:textId="77777777" w:rsidR="00CC0CFD" w:rsidRDefault="00CC0CFD" w:rsidP="00DF1484">
      <w:pPr>
        <w:snapToGrid w:val="0"/>
        <w:spacing w:line="240" w:lineRule="auto"/>
        <w:ind w:left="-90" w:right="-90"/>
        <w:contextualSpacing/>
        <w:jc w:val="center"/>
        <w:rPr>
          <w:rFonts w:ascii="Times New Roman" w:eastAsia="KaiTi" w:hAnsi="Times New Roman" w:cs="Times New Roman"/>
          <w:sz w:val="24"/>
          <w:szCs w:val="24"/>
        </w:rPr>
      </w:pPr>
    </w:p>
    <w:p w14:paraId="2EABC3F6" w14:textId="3EAC5276" w:rsidR="00DF1484" w:rsidRPr="00985741" w:rsidRDefault="00DF1484" w:rsidP="00DF1484">
      <w:pPr>
        <w:snapToGrid w:val="0"/>
        <w:spacing w:line="240" w:lineRule="auto"/>
        <w:ind w:left="-90" w:right="-90"/>
        <w:contextualSpacing/>
        <w:jc w:val="center"/>
        <w:rPr>
          <w:rFonts w:ascii="Times New Roman" w:eastAsia="KaiTi" w:hAnsi="Times New Roman" w:cs="Times New Roman"/>
          <w:color w:val="000000" w:themeColor="text1"/>
          <w:sz w:val="26"/>
          <w:szCs w:val="26"/>
        </w:rPr>
      </w:pPr>
      <w:r w:rsidRPr="00985741">
        <w:rPr>
          <w:rFonts w:ascii="Times New Roman" w:eastAsia="KaiTi" w:hAnsi="Times New Roman" w:cs="Times New Roman"/>
          <w:sz w:val="26"/>
          <w:szCs w:val="26"/>
        </w:rPr>
        <w:t>Please email the completed form to</w:t>
      </w:r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</w:rPr>
        <w:t xml:space="preserve">: </w:t>
      </w:r>
      <w:hyperlink r:id="rId8" w:history="1">
        <w:r w:rsidRPr="00985741">
          <w:rPr>
            <w:rStyle w:val="Hyperlink"/>
            <w:rFonts w:ascii="Times New Roman" w:eastAsia="KaiTi" w:hAnsi="Times New Roman" w:cs="Times New Roman"/>
            <w:color w:val="000000" w:themeColor="text1"/>
            <w:sz w:val="26"/>
            <w:szCs w:val="26"/>
          </w:rPr>
          <w:t>lylu@ucdavis.edu</w:t>
        </w:r>
      </w:hyperlink>
    </w:p>
    <w:p w14:paraId="0E899122" w14:textId="587DD758" w:rsidR="00DF1484" w:rsidRPr="00985741" w:rsidRDefault="00DF1484" w:rsidP="009A5057">
      <w:pPr>
        <w:snapToGrid w:val="0"/>
        <w:spacing w:line="240" w:lineRule="auto"/>
        <w:ind w:left="-90" w:right="-90"/>
        <w:contextualSpacing/>
        <w:jc w:val="center"/>
        <w:rPr>
          <w:rFonts w:ascii="Times New Roman" w:eastAsia="KaiTi" w:hAnsi="Times New Roman" w:cs="Times New Roman"/>
          <w:color w:val="000000" w:themeColor="text1"/>
          <w:sz w:val="26"/>
          <w:szCs w:val="26"/>
          <w:lang w:eastAsia="zh-TW"/>
        </w:rPr>
      </w:pPr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  <w:lang w:eastAsia="zh-CN"/>
        </w:rPr>
        <w:t>请</w:t>
      </w:r>
      <w:r w:rsidR="009A5057"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  <w:lang w:eastAsia="zh-CN"/>
        </w:rPr>
        <w:t>于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9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月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11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日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 xml:space="preserve"> (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星期五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 xml:space="preserve">) 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中午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12:00</w:t>
      </w:r>
      <w:r w:rsidR="009A5057"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  <w:lang w:eastAsia="zh-CN"/>
        </w:rPr>
        <w:t>前</w:t>
      </w:r>
      <w:r w:rsidR="009A5057"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  <w:lang w:eastAsia="zh-CN"/>
        </w:rPr>
        <w:t>将填写完成的申请表提交至</w:t>
      </w:r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hyperlink r:id="rId9" w:history="1">
        <w:r w:rsidRPr="00985741">
          <w:rPr>
            <w:rStyle w:val="Hyperlink"/>
            <w:rFonts w:ascii="Times New Roman" w:eastAsia="KaiTi" w:hAnsi="Times New Roman" w:cs="Times New Roman"/>
            <w:color w:val="000000" w:themeColor="text1"/>
            <w:sz w:val="26"/>
            <w:szCs w:val="26"/>
            <w:lang w:eastAsia="zh-CN"/>
          </w:rPr>
          <w:t>lylu@ucdavis.edu</w:t>
        </w:r>
      </w:hyperlink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  <w:lang w:eastAsia="zh-CN"/>
        </w:rPr>
        <w:br/>
      </w:r>
      <w:r w:rsidRPr="00985741">
        <w:rPr>
          <w:rFonts w:ascii="Times New Roman" w:eastAsia="KaiTi" w:hAnsi="Times New Roman" w:cs="Times New Roman"/>
          <w:sz w:val="26"/>
          <w:szCs w:val="26"/>
          <w:lang w:eastAsia="zh-CN"/>
        </w:rPr>
        <w:br/>
      </w:r>
      <w:r w:rsidRPr="009857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Please </w:t>
      </w:r>
      <w:r w:rsidRPr="00985741">
        <w:rPr>
          <w:rFonts w:ascii="Times New Roman" w:hAnsi="Times New Roman" w:cs="Times New Roman"/>
          <w:b/>
          <w:bCs/>
          <w:color w:val="EE0000"/>
          <w:sz w:val="26"/>
          <w:szCs w:val="26"/>
        </w:rPr>
        <w:t>carefully review</w:t>
      </w:r>
      <w:r w:rsidRPr="00985741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Pr="00985741">
        <w:rPr>
          <w:rFonts w:ascii="Times New Roman" w:hAnsi="Times New Roman" w:cs="Times New Roman"/>
          <w:b/>
          <w:bCs/>
          <w:color w:val="EE0000"/>
          <w:sz w:val="26"/>
          <w:szCs w:val="26"/>
        </w:rPr>
        <w:t>your schedule</w:t>
      </w:r>
      <w:r w:rsidRPr="00985741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Pr="00985741">
        <w:rPr>
          <w:rFonts w:ascii="Times New Roman" w:hAnsi="Times New Roman" w:cs="Times New Roman"/>
          <w:color w:val="000000" w:themeColor="text1"/>
          <w:sz w:val="26"/>
          <w:szCs w:val="26"/>
        </w:rPr>
        <w:t>before submitting</w:t>
      </w:r>
      <w:r w:rsidR="0098574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</w:rPr>
        <w:t xml:space="preserve"> / </w:t>
      </w:r>
      <w:proofErr w:type="spellStart"/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</w:rPr>
        <w:t>请</w:t>
      </w:r>
      <w:r w:rsidRPr="00985741">
        <w:rPr>
          <w:rFonts w:ascii="Times New Roman" w:eastAsia="KaiTi" w:hAnsi="Times New Roman" w:cs="Times New Roman"/>
          <w:b/>
          <w:bCs/>
          <w:color w:val="EE0000"/>
          <w:sz w:val="26"/>
          <w:szCs w:val="26"/>
        </w:rPr>
        <w:t>务必确认时间</w:t>
      </w:r>
      <w:r w:rsidRPr="00985741">
        <w:rPr>
          <w:rFonts w:ascii="Times New Roman" w:eastAsia="KaiTi" w:hAnsi="Times New Roman" w:cs="Times New Roman"/>
          <w:color w:val="000000" w:themeColor="text1"/>
          <w:sz w:val="26"/>
          <w:szCs w:val="26"/>
        </w:rPr>
        <w:t>后再提交</w:t>
      </w:r>
      <w:proofErr w:type="spellEnd"/>
      <w:r w:rsidR="00985741">
        <w:rPr>
          <w:rFonts w:ascii="Times New Roman" w:eastAsia="KaiTi" w:hAnsi="Times New Roman" w:cs="Times New Roman" w:hint="eastAsia"/>
          <w:color w:val="000000" w:themeColor="text1"/>
          <w:sz w:val="26"/>
          <w:szCs w:val="26"/>
          <w:lang w:eastAsia="zh-TW"/>
        </w:rPr>
        <w:t>。</w:t>
      </w:r>
    </w:p>
    <w:p w14:paraId="01B8ED77" w14:textId="77777777" w:rsidR="0061181C" w:rsidRPr="006270D9" w:rsidRDefault="0061181C" w:rsidP="005212A2">
      <w:pPr>
        <w:snapToGrid w:val="0"/>
        <w:spacing w:line="240" w:lineRule="auto"/>
        <w:ind w:left="-90" w:right="-90"/>
        <w:contextualSpacing/>
        <w:jc w:val="center"/>
        <w:rPr>
          <w:rFonts w:ascii="Times New Roman" w:eastAsia="KaiTi" w:hAnsi="Times New Roman" w:cs="Times New Roman"/>
          <w:sz w:val="28"/>
          <w:szCs w:val="28"/>
        </w:rPr>
      </w:pPr>
    </w:p>
    <w:sectPr w:rsidR="0061181C" w:rsidRPr="006270D9" w:rsidSect="00D5765C">
      <w:headerReference w:type="even" r:id="rId10"/>
      <w:headerReference w:type="default" r:id="rId11"/>
      <w:headerReference w:type="first" r:id="rId12"/>
      <w:pgSz w:w="12240" w:h="15840"/>
      <w:pgMar w:top="1269" w:right="1350" w:bottom="1179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EAFD" w14:textId="77777777" w:rsidR="00324887" w:rsidRDefault="00324887" w:rsidP="00F37691">
      <w:pPr>
        <w:spacing w:after="0" w:line="240" w:lineRule="auto"/>
      </w:pPr>
      <w:r>
        <w:separator/>
      </w:r>
    </w:p>
  </w:endnote>
  <w:endnote w:type="continuationSeparator" w:id="0">
    <w:p w14:paraId="4F404987" w14:textId="77777777" w:rsidR="00324887" w:rsidRDefault="00324887" w:rsidP="00F3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5E68" w14:textId="77777777" w:rsidR="00324887" w:rsidRDefault="00324887" w:rsidP="00F37691">
      <w:pPr>
        <w:spacing w:after="0" w:line="240" w:lineRule="auto"/>
      </w:pPr>
      <w:r>
        <w:separator/>
      </w:r>
    </w:p>
  </w:footnote>
  <w:footnote w:type="continuationSeparator" w:id="0">
    <w:p w14:paraId="4860680F" w14:textId="77777777" w:rsidR="00324887" w:rsidRDefault="00324887" w:rsidP="00F3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9468932"/>
      <w:docPartObj>
        <w:docPartGallery w:val="Page Numbers (Top of Page)"/>
        <w:docPartUnique/>
      </w:docPartObj>
    </w:sdtPr>
    <w:sdtContent>
      <w:p w14:paraId="7E825C5D" w14:textId="29DE491B" w:rsidR="00F37691" w:rsidRDefault="00F37691" w:rsidP="00E76C8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D9E5728" w14:textId="77777777" w:rsidR="00F37691" w:rsidRDefault="00F37691" w:rsidP="00F376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8834561"/>
      <w:docPartObj>
        <w:docPartGallery w:val="Page Numbers (Top of Page)"/>
        <w:docPartUnique/>
      </w:docPartObj>
    </w:sdtPr>
    <w:sdtContent>
      <w:p w14:paraId="26BE05DF" w14:textId="0E4B0F0B" w:rsidR="00F37691" w:rsidRDefault="00F37691" w:rsidP="00E76C8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599536" w14:textId="77777777" w:rsidR="00F37691" w:rsidRDefault="00F37691" w:rsidP="00F3769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D2FE" w14:textId="3CDD223D" w:rsidR="009067E7" w:rsidRPr="00EE62F2" w:rsidRDefault="009067E7" w:rsidP="009067E7">
    <w:pPr>
      <w:pStyle w:val="Header"/>
      <w:jc w:val="right"/>
      <w:rPr>
        <w:rFonts w:ascii="Times New Roman" w:eastAsia="KaiTi" w:hAnsi="Times New Roman" w:cs="Times New Roman"/>
        <w:bCs/>
        <w:i/>
        <w:iCs/>
        <w:sz w:val="20"/>
        <w:szCs w:val="20"/>
      </w:rPr>
    </w:pPr>
    <w:r w:rsidRPr="00EE62F2">
      <w:rPr>
        <w:rFonts w:ascii="Times New Roman" w:eastAsia="KaiTi" w:hAnsi="Times New Roman" w:cs="Times New Roman"/>
        <w:bCs/>
        <w:i/>
        <w:iCs/>
        <w:sz w:val="20"/>
        <w:szCs w:val="20"/>
      </w:rPr>
      <w:t>UC Davis</w:t>
    </w:r>
  </w:p>
  <w:p w14:paraId="2CB6F4F7" w14:textId="107D567D" w:rsidR="009067E7" w:rsidRPr="00EE62F2" w:rsidRDefault="009067E7" w:rsidP="009067E7">
    <w:pPr>
      <w:pStyle w:val="Header"/>
      <w:jc w:val="right"/>
      <w:rPr>
        <w:rFonts w:ascii="Times New Roman" w:eastAsia="KaiTi" w:hAnsi="Times New Roman" w:cs="Times New Roman"/>
        <w:bCs/>
        <w:i/>
        <w:iCs/>
        <w:sz w:val="20"/>
        <w:szCs w:val="20"/>
      </w:rPr>
    </w:pPr>
    <w:r w:rsidRPr="00EE62F2">
      <w:rPr>
        <w:rFonts w:ascii="Times New Roman" w:eastAsia="KaiTi" w:hAnsi="Times New Roman" w:cs="Times New Roman"/>
        <w:bCs/>
        <w:i/>
        <w:iCs/>
        <w:sz w:val="20"/>
        <w:szCs w:val="20"/>
      </w:rPr>
      <w:t>Department of East Asian Languages and Cultures</w:t>
    </w:r>
  </w:p>
  <w:p w14:paraId="46284ABE" w14:textId="77777777" w:rsidR="009067E7" w:rsidRPr="00EE62F2" w:rsidRDefault="009067E7" w:rsidP="009067E7">
    <w:pPr>
      <w:pStyle w:val="Header"/>
      <w:jc w:val="right"/>
      <w:rPr>
        <w:rFonts w:ascii="Times New Roman" w:eastAsia="KaiTi" w:hAnsi="Times New Roman" w:cs="Times New Roman"/>
        <w:bCs/>
        <w:i/>
        <w:iCs/>
        <w:sz w:val="20"/>
        <w:szCs w:val="20"/>
      </w:rPr>
    </w:pPr>
  </w:p>
  <w:p w14:paraId="6C7D2898" w14:textId="77777777" w:rsidR="009067E7" w:rsidRPr="009067E7" w:rsidRDefault="009067E7" w:rsidP="009067E7">
    <w:pPr>
      <w:pStyle w:val="Header"/>
      <w:jc w:val="right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2C72FD"/>
    <w:multiLevelType w:val="hybridMultilevel"/>
    <w:tmpl w:val="AC8AC390"/>
    <w:lvl w:ilvl="0" w:tplc="5DF60E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52203868">
    <w:abstractNumId w:val="8"/>
  </w:num>
  <w:num w:numId="2" w16cid:durableId="1383168396">
    <w:abstractNumId w:val="6"/>
  </w:num>
  <w:num w:numId="3" w16cid:durableId="1991398256">
    <w:abstractNumId w:val="5"/>
  </w:num>
  <w:num w:numId="4" w16cid:durableId="2104764089">
    <w:abstractNumId w:val="4"/>
  </w:num>
  <w:num w:numId="5" w16cid:durableId="1682855958">
    <w:abstractNumId w:val="7"/>
  </w:num>
  <w:num w:numId="6" w16cid:durableId="164395438">
    <w:abstractNumId w:val="3"/>
  </w:num>
  <w:num w:numId="7" w16cid:durableId="931012413">
    <w:abstractNumId w:val="2"/>
  </w:num>
  <w:num w:numId="8" w16cid:durableId="1802579437">
    <w:abstractNumId w:val="1"/>
  </w:num>
  <w:num w:numId="9" w16cid:durableId="1228685911">
    <w:abstractNumId w:val="0"/>
  </w:num>
  <w:num w:numId="10" w16cid:durableId="1074084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A2"/>
    <w:rsid w:val="00031FB9"/>
    <w:rsid w:val="00034616"/>
    <w:rsid w:val="0006063C"/>
    <w:rsid w:val="00073C9D"/>
    <w:rsid w:val="00075352"/>
    <w:rsid w:val="0008188C"/>
    <w:rsid w:val="00136BD1"/>
    <w:rsid w:val="00150300"/>
    <w:rsid w:val="0015074B"/>
    <w:rsid w:val="00165EBE"/>
    <w:rsid w:val="00180EF5"/>
    <w:rsid w:val="0018304F"/>
    <w:rsid w:val="001E6132"/>
    <w:rsid w:val="002244FD"/>
    <w:rsid w:val="002618A9"/>
    <w:rsid w:val="0029639D"/>
    <w:rsid w:val="002A1895"/>
    <w:rsid w:val="00311DCB"/>
    <w:rsid w:val="00320497"/>
    <w:rsid w:val="00324887"/>
    <w:rsid w:val="00326F90"/>
    <w:rsid w:val="00347C39"/>
    <w:rsid w:val="00347FAF"/>
    <w:rsid w:val="00422818"/>
    <w:rsid w:val="00447773"/>
    <w:rsid w:val="004A4A73"/>
    <w:rsid w:val="004B1810"/>
    <w:rsid w:val="004C31C4"/>
    <w:rsid w:val="005212A2"/>
    <w:rsid w:val="005A41C4"/>
    <w:rsid w:val="005C28D3"/>
    <w:rsid w:val="005E7FA6"/>
    <w:rsid w:val="0061181C"/>
    <w:rsid w:val="006270D9"/>
    <w:rsid w:val="00650B03"/>
    <w:rsid w:val="00687F7B"/>
    <w:rsid w:val="006C52ED"/>
    <w:rsid w:val="006F3824"/>
    <w:rsid w:val="007060AC"/>
    <w:rsid w:val="007211AB"/>
    <w:rsid w:val="00737D8F"/>
    <w:rsid w:val="00753EDC"/>
    <w:rsid w:val="00762AE8"/>
    <w:rsid w:val="007A0E46"/>
    <w:rsid w:val="007E6AE5"/>
    <w:rsid w:val="00805F8E"/>
    <w:rsid w:val="00814DF6"/>
    <w:rsid w:val="00823D31"/>
    <w:rsid w:val="008B2E58"/>
    <w:rsid w:val="008C3C9B"/>
    <w:rsid w:val="008C56CA"/>
    <w:rsid w:val="008D3B7D"/>
    <w:rsid w:val="008F2FD1"/>
    <w:rsid w:val="0090328E"/>
    <w:rsid w:val="009067E7"/>
    <w:rsid w:val="00913C60"/>
    <w:rsid w:val="009776A5"/>
    <w:rsid w:val="00985741"/>
    <w:rsid w:val="009A5057"/>
    <w:rsid w:val="009B14BA"/>
    <w:rsid w:val="009B65E3"/>
    <w:rsid w:val="00A2372B"/>
    <w:rsid w:val="00A56A30"/>
    <w:rsid w:val="00A816B8"/>
    <w:rsid w:val="00A8489D"/>
    <w:rsid w:val="00AA1D8D"/>
    <w:rsid w:val="00AB1A37"/>
    <w:rsid w:val="00B42BB3"/>
    <w:rsid w:val="00B47730"/>
    <w:rsid w:val="00B52841"/>
    <w:rsid w:val="00B65840"/>
    <w:rsid w:val="00BA4C61"/>
    <w:rsid w:val="00BE1E03"/>
    <w:rsid w:val="00C0232D"/>
    <w:rsid w:val="00C31DDF"/>
    <w:rsid w:val="00C75CB2"/>
    <w:rsid w:val="00C90895"/>
    <w:rsid w:val="00C914CB"/>
    <w:rsid w:val="00CA2F51"/>
    <w:rsid w:val="00CB0664"/>
    <w:rsid w:val="00CB28A6"/>
    <w:rsid w:val="00CC0CFD"/>
    <w:rsid w:val="00CC482B"/>
    <w:rsid w:val="00CC588A"/>
    <w:rsid w:val="00CF4A30"/>
    <w:rsid w:val="00D439EB"/>
    <w:rsid w:val="00D52968"/>
    <w:rsid w:val="00D55404"/>
    <w:rsid w:val="00D5765C"/>
    <w:rsid w:val="00D66FBA"/>
    <w:rsid w:val="00D67017"/>
    <w:rsid w:val="00DE58B3"/>
    <w:rsid w:val="00DF1484"/>
    <w:rsid w:val="00DF6795"/>
    <w:rsid w:val="00E079AE"/>
    <w:rsid w:val="00E1420F"/>
    <w:rsid w:val="00E42D34"/>
    <w:rsid w:val="00E56A89"/>
    <w:rsid w:val="00E61C8D"/>
    <w:rsid w:val="00E83C8D"/>
    <w:rsid w:val="00EA1A3A"/>
    <w:rsid w:val="00EE62F2"/>
    <w:rsid w:val="00F13997"/>
    <w:rsid w:val="00F37691"/>
    <w:rsid w:val="00F61503"/>
    <w:rsid w:val="00F822EB"/>
    <w:rsid w:val="00FC693F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1C502"/>
  <w14:defaultImageDpi w14:val="300"/>
  <w15:docId w15:val="{4F9A0E8B-BA9D-EF49-954E-A5B444BE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E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7691"/>
  </w:style>
  <w:style w:type="paragraph" w:styleId="NormalWeb">
    <w:name w:val="Normal (Web)"/>
    <w:basedOn w:val="Normal"/>
    <w:uiPriority w:val="99"/>
    <w:semiHidden/>
    <w:unhideWhenUsed/>
    <w:rsid w:val="0007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61C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C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8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lu@ucdavi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lu@ucdavis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Ling-Yu Lu</cp:lastModifiedBy>
  <cp:revision>49</cp:revision>
  <cp:lastPrinted>2026-05-07T09:23:00Z</cp:lastPrinted>
  <dcterms:created xsi:type="dcterms:W3CDTF">2026-05-07T09:23:00Z</dcterms:created>
  <dcterms:modified xsi:type="dcterms:W3CDTF">2026-05-08T01:56:00Z</dcterms:modified>
  <cp:category/>
</cp:coreProperties>
</file>